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db2f" w14:textId="867d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а также критериев и требований по направлениям субсидирования на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удешевление затрат по заготовке и приобретению грубых, сочных, концентрированных кормов и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июля 2016 года № 265. Зарегистрировано Департаментом юстиции Северо-Казахстанской области 17 августа 2016 года № 3861. Утратило силу постановлением акимата Северо-Казахстанской области от 22 сентября 2017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22.09.2017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№ 9987)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Нормативы субсидий: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удешевление до 100% затрат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и требования: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поставщикам услуг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товаропроизводителям, претендующим на получение субсидий по направлению удешевления затрат по заготовке и приобретению грубых, сочных, концентрированных кормов и кормовых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нормативов субсидий, а также критериев и требований по направлениям субсидирования возмещение до 100% затрат по искусственному осеменению маточного поголовья крупного рогатого скота в личных подсобных хозяйствах, удешевление затрат по заготовке и приобретению грубых, сочных, концентрированных кормов и кормовых добавок" от 29 июня 2015 года № 222 (опубликовано 22 июля 2015 года в Информационно-правовой системе "Әділет", зарегистрировано в Реестре государственной регистрации нормативных правовых актов № 3302).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14 июля 2016 года № 265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0"/>
        <w:gridCol w:w="876"/>
        <w:gridCol w:w="3574"/>
      </w:tblGrid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и овец в крестьянских (фермерских), личных подсобных хозяйствах и производственных кооперативах</w:t>
            </w:r>
          </w:p>
          <w:bookmarkEnd w:id="1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14 июля 2016 года № 265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удешевление до 100% затрат по заготовке и приобретению грубых, сочных, концентрированных кормов и кормовых добавок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616"/>
        <w:gridCol w:w="9068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  <w:bookmarkEnd w:id="1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14 июля 2016 года № 265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6516"/>
        <w:gridCol w:w="4743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и овец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техников - осеменаторов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специального технологического оборудования, используемого для проведения искусственного осеменения.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14 июля 2016 года № 265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товаропроизводителям, претендующим на получение субсидий по направлению удешевление затрат по заготовке и приобретению грубых, сочных, концентрированных кормов и кормовых добавок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395"/>
        <w:gridCol w:w="8909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коров – не менее 300 голов.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коров – не менее 300 голов.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