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97b60" w14:textId="6197b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Северо-Казахстанской области от 11 августа 2016 года № 304. Зарегистрировано Департаментом юстиции Северо-Казахстанской области 15 сентября 2016 года № 3892. Утратило силу постановлением акимата Северо-Казахстанской области от 16 марта 2020 года № 59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Северо-Казахстанской области от 16.03.2020 </w:t>
      </w:r>
      <w:r>
        <w:rPr>
          <w:rFonts w:ascii="Times New Roman"/>
          <w:b w:val="false"/>
          <w:i w:val="false"/>
          <w:color w:val="ff0000"/>
          <w:sz w:val="28"/>
        </w:rPr>
        <w:t>№ 59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 Закона Республики Казахстан от 15 апреля 2013 года "О государственных услугах" акимат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8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аукционов)".</w:t>
      </w:r>
    </w:p>
    <w:bookmarkEnd w:id="1"/>
    <w:bookmarkStart w:name="z28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Контроль за исполнением настоящего постановления возложить на государственное учреждение "Управление земельных отношений Северо-Казахстанской области". </w:t>
      </w:r>
    </w:p>
    <w:bookmarkEnd w:id="2"/>
    <w:bookmarkStart w:name="z28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"11" августа 2016 года № 304 </w:t>
            </w:r>
          </w:p>
        </w:tc>
      </w:tr>
    </w:tbl>
    <w:bookmarkStart w:name="z21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в редакции постановления акимата СевероКазахстанской области от 29.07.2019 </w:t>
      </w:r>
      <w:r>
        <w:rPr>
          <w:rFonts w:ascii="Times New Roman"/>
          <w:b w:val="false"/>
          <w:i w:val="false"/>
          <w:color w:val="ff0000"/>
          <w:sz w:val="28"/>
        </w:rPr>
        <w:t>№ 209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</w:t>
      </w:r>
    </w:p>
    <w:bookmarkStart w:name="z2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bookmarkStart w:name="z2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Регламент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Регламент) разработан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стандартом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аукционов)", утвержденным приказом Министра национальной экономики Республики Казахстан от 30 марта 2016 года № 151 (зарегистрирован в Реестре государственной регистрации нормативных правовых актов под № 13652) (далее – Стандарт).</w:t>
      </w:r>
    </w:p>
    <w:bookmarkEnd w:id="6"/>
    <w:bookmarkStart w:name="z2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услуга "Приобретение прав на земельные участки, которые находятся в государственной собственности, не требующее проведения торгов (конкурсов, аукционов)" (далее – государственная услуга) оказывается местными исполнительными органами Северо-Казахстанской области, районов и города областного значения, городов районного значения, акимами сельских округов (далее – услугодатель),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7"/>
    <w:bookmarkStart w:name="z2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бесплатно физическим и юридическим лицам (далее - услугополучатель).</w:t>
      </w:r>
    </w:p>
    <w:bookmarkEnd w:id="8"/>
    <w:bookmarkStart w:name="z2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Прием заявления и выдача результата оказания государственной услуги осуществляются через: </w:t>
      </w:r>
    </w:p>
    <w:bookmarkEnd w:id="9"/>
    <w:bookmarkStart w:name="z2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услугодателя - с понедельника по пятницу с 9.00 до 18.30 часов с перерывом на обед с 13.00 до 14.30 часов, за исключением выходных и праздничных дней, согласно трудовому законодательству Республики Казахстан и статьи 5 Закона Республики Казахстан от 13 декабря 2001 года "О праздниках в Республике Казахстан" (далее – Закон о праздниках).</w:t>
      </w:r>
    </w:p>
    <w:bookmarkEnd w:id="10"/>
    <w:bookmarkStart w:name="z2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с 9.00 до 17.30 часов с перерывом на обед с 13.00 до 14.30 часов.</w:t>
      </w:r>
    </w:p>
    <w:bookmarkEnd w:id="11"/>
    <w:bookmarkStart w:name="z2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месту нахождения земельного участка в порядке очереди, без предварительной записи и ускоренного обслуживания;</w:t>
      </w:r>
    </w:p>
    <w:bookmarkEnd w:id="12"/>
    <w:bookmarkStart w:name="z3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Государственную корпорацию "Правительство для граждан" (далее Государственная корпорация) – с понедельника по субботу включительно, в соответствии с графиком работы с 9.00 часов до 20.00 часов, без перерыва на обед, за исключением воскресенья и праздничных дней, согласно трудовому законодательству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о праздниках.</w:t>
      </w:r>
    </w:p>
    <w:bookmarkEnd w:id="13"/>
    <w:bookmarkStart w:name="z3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услуга оказывается по местонахождению земельного участка в порядке "электронной очереди" без ускоренного обслуживания и предварительной записи, возможно бронирование электронной очереди посредством веб-портала "электронного правительства" www.egov.kz (далее – портал).</w:t>
      </w:r>
    </w:p>
    <w:bookmarkEnd w:id="14"/>
    <w:bookmarkStart w:name="z3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бумажная.</w:t>
      </w:r>
    </w:p>
    <w:bookmarkEnd w:id="15"/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решение услугодателя о предоставлении права на земельный участок либо мотивированный отказ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Регламента.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Основаниями для отказа в оказании государственной услуги являются: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услуги;</w:t>
      </w:r>
    </w:p>
    <w:bookmarkEnd w:id="19"/>
    <w:bookmarkStart w:name="z3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установленными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24, частью шестой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43,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49-2,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50 Земельного кодекса Республики Казахстан от 20 июня 2003 года. </w:t>
      </w:r>
    </w:p>
    <w:bookmarkEnd w:id="20"/>
    <w:bookmarkStart w:name="z3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Форма предоставления результата оказания государственной услуги: бумажная.</w:t>
      </w:r>
    </w:p>
    <w:bookmarkEnd w:id="21"/>
    <w:bookmarkStart w:name="z3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(сотрудников) услугодателя в процессе оказания государственной услуги</w:t>
      </w:r>
    </w:p>
    <w:bookmarkEnd w:id="22"/>
    <w:bookmarkStart w:name="z4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Основанием для начала процедуры (действия) по оказанию государственной услуги при обращении услугополучателя (либо его представителя по доверенности), в том числе лица, имеющие льготы, к услугодателю, в Государственную корпорацию является предоставление в одном экземпляре:</w:t>
      </w:r>
    </w:p>
    <w:bookmarkEnd w:id="23"/>
    <w:bookmarkStart w:name="z4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1-этап:</w:t>
      </w:r>
    </w:p>
    <w:bookmarkEnd w:id="24"/>
    <w:bookmarkStart w:name="z4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на приобретение права на земельный участок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Стандарту;</w:t>
      </w:r>
    </w:p>
    <w:bookmarkEnd w:id="25"/>
    <w:bookmarkStart w:name="z4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документ, удостоверяющий личность (для идентификации личности);</w:t>
      </w:r>
    </w:p>
    <w:bookmarkEnd w:id="26"/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2-этап: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утвержденный землеустроительный проект.</w:t>
      </w:r>
    </w:p>
    <w:bookmarkEnd w:id="28"/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Истребование от услугополучателей документов, которые могут быть получены из информационных систем, не допускается.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личность, о регистрации (перерегистрации) юридического лица, регистрации индивидуального предпринимателя, либо о начале деятельности в качестве индивидуального предпринимателя, подтверждающих право собственности на недвижимое имущество, правоустанавливающих и идентификационных документов на земельный участок, об отсутствии обременений на земельный участок, услугодатель и работник Государственной корпорации получают из соответствующих государственных информационных систем через шлюз "электронного правительства".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 согласно перечню, предусмотренному настоящим пунктом Регламента, работник Государственной корпорации выдает расписку об отказе в приеме заявления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 принимает документы, регистрирует заявление и передает руководителю услугодателя – 15 (пятнадцать) минут;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по земельным отношениям области, района, города областного значения (далее – уполномоченный орган) и направляет в уполномоченный орган – 1 (один) рабочий день;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- 1 (один) рабочий день;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заявление, определяет возможность использования испрашиваемого земельного участка, составляет акт предварительного выбора земельного участка, подготавливает и направляет документы на заседание земельной комиссии либо письменный мотивированный ответ об отказе – 15 (пятнадцать) рабочих дней;</w:t>
      </w:r>
    </w:p>
    <w:bookmarkEnd w:id="36"/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выносит заключение – 5 (пять) рабочих дней.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указанный срок не входят периоды: </w:t>
      </w:r>
    </w:p>
    <w:bookmarkEnd w:id="38"/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землеустроительного проекта;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Земельного кодекса Республики Казахстан;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границ земельного участка на местности.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комиссии и утвержденного землеустроительного проекта, подготавливает соответствующий проект решения и передает услугодателю - 5 (пять) рабочих дней с момента утверждения землеустроительного проекта;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руководитель услугодателя с момента поступления подписывает результат оказания государственной услуги и передает в канцелярию - 1 (один) рабочий день; 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сотрудник канцелярии услугодателя выдает услугополучателю результат оказания государственной услуги - 15 (пятнадцать) минут. </w:t>
      </w:r>
    </w:p>
    <w:bookmarkEnd w:id="44"/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заявления;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ознакомление с заявлением, наложение резолюции, направление в уполномоченный орган;</w:t>
      </w:r>
    </w:p>
    <w:bookmarkEnd w:id="47"/>
    <w:bookmarkStart w:name="z6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ознакомление с заявлением, наложение резолюции, определение ответственного исполнителя;</w:t>
      </w:r>
    </w:p>
    <w:bookmarkEnd w:id="48"/>
    <w:bookmarkStart w:name="z6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рассмотрение заявления, составление акта выбора, направление на земельную комиссию;</w:t>
      </w:r>
    </w:p>
    <w:bookmarkEnd w:id="49"/>
    <w:bookmarkStart w:name="z6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вынесение заключения земельной комиссии;</w:t>
      </w:r>
    </w:p>
    <w:bookmarkEnd w:id="50"/>
    <w:bookmarkStart w:name="z6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подготовка результата оказания государственной услуги;</w:t>
      </w:r>
    </w:p>
    <w:bookmarkEnd w:id="51"/>
    <w:bookmarkStart w:name="z6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подписание результата оказания государственной услуги;</w:t>
      </w:r>
    </w:p>
    <w:bookmarkEnd w:id="52"/>
    <w:bookmarkStart w:name="z7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выдача результата оказания государственной услуги.</w:t>
      </w:r>
    </w:p>
    <w:bookmarkEnd w:id="53"/>
    <w:bookmarkStart w:name="z71" w:id="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(сотрудников) услугодателя в процессе оказания государственной услуги</w:t>
      </w:r>
    </w:p>
    <w:bookmarkEnd w:id="54"/>
    <w:bookmarkStart w:name="z7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структурных подразделений (сотрудников) услугодателя, которые участвуют в процессе оказания государственной услуги:</w:t>
      </w:r>
    </w:p>
    <w:bookmarkEnd w:id="55"/>
    <w:bookmarkStart w:name="z7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услугодателя;</w:t>
      </w:r>
    </w:p>
    <w:bookmarkEnd w:id="56"/>
    <w:bookmarkStart w:name="z7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услугодателя;</w:t>
      </w:r>
    </w:p>
    <w:bookmarkEnd w:id="57"/>
    <w:bookmarkStart w:name="z7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органа;</w:t>
      </w:r>
    </w:p>
    <w:bookmarkEnd w:id="58"/>
    <w:bookmarkStart w:name="z7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органа.</w:t>
      </w:r>
    </w:p>
    <w:bookmarkEnd w:id="59"/>
    <w:bookmarkStart w:name="z7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Описание последовательности процедур (действий) между структурными подразделениями (сотрудниками): </w:t>
      </w:r>
    </w:p>
    <w:bookmarkEnd w:id="60"/>
    <w:bookmarkStart w:name="z7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сотрудник канцелярии услугодателя принимает документы, регистрирует заявление и передает руководителю услугодателя - 15 (пятнадцать) минут; </w:t>
      </w:r>
    </w:p>
    <w:bookmarkEnd w:id="61"/>
    <w:bookmarkStart w:name="z7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услугодателя ознакамливается с документами, налагает резолюцию на заявлении, определяет ответственного исполнителя – уполномоченный орган и направляет в уполномоченный орган – 1 один рабочий день;</w:t>
      </w:r>
    </w:p>
    <w:bookmarkEnd w:id="62"/>
    <w:bookmarkStart w:name="z8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уполномоченного органа ознакамливается с документами, налагает резолюцию на заявлении, определяет ответственного исполнителя уполномоченного органа - 1 один рабочий день;</w:t>
      </w:r>
    </w:p>
    <w:bookmarkEnd w:id="63"/>
    <w:bookmarkStart w:name="z8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уполномоченного органа рассматривает заявление, определяет возможность использования испрашиваемого земельного участка, составляет акт предварительного выбора земельного участка, подготавливает и направляет документы на заседание земельной комиссии либо письменный мотивированный ответ об отказе – 15 (пятнадцать) рабочих дней;</w:t>
      </w:r>
    </w:p>
    <w:bookmarkEnd w:id="64"/>
    <w:bookmarkStart w:name="z8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земельная комиссия с момента передачи уполномоченным органом в комиссию предложения о возможности использования испрашиваемого земельного участка по заявленному целевому назначению в соответствии с территориальным зонированием выносит заключение – 5 (пять) рабочих дней.</w:t>
      </w:r>
    </w:p>
    <w:bookmarkEnd w:id="65"/>
    <w:bookmarkStart w:name="z8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указанный срок не входят периоды:</w:t>
      </w:r>
    </w:p>
    <w:bookmarkEnd w:id="66"/>
    <w:bookmarkStart w:name="z8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составления землеустроительного проекта;</w:t>
      </w:r>
    </w:p>
    <w:bookmarkEnd w:id="67"/>
    <w:bookmarkStart w:name="z8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согласования, установленного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Земельного кодекса Республики Казахстан;</w:t>
      </w:r>
    </w:p>
    <w:bookmarkEnd w:id="68"/>
    <w:bookmarkStart w:name="z8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установления границ земельного участка на местности.</w:t>
      </w:r>
    </w:p>
    <w:bookmarkEnd w:id="69"/>
    <w:bookmarkStart w:name="z8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ответственный исполнитель уполномоченного органа на основании заключения комиссии и утвержденного землеустроительного проекта, подготавливает соответствующий проект решения и передает услугодателю - 5 (пять) рабочих дней с момента утверждения землеустроительного проекта;</w:t>
      </w:r>
    </w:p>
    <w:bookmarkEnd w:id="70"/>
    <w:bookmarkStart w:name="z8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руководитель услугодателя с момента поступления подписывает результат оказания государственной услуги и передает в канцелярию - 1 (один) рабочий день;</w:t>
      </w:r>
    </w:p>
    <w:bookmarkEnd w:id="71"/>
    <w:bookmarkStart w:name="z8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сотрудник канцелярии услугодателя выдает услугополучателю результат оказания государственной услуги - 15 (пятнадцать) минут.</w:t>
      </w:r>
    </w:p>
    <w:bookmarkEnd w:id="72"/>
    <w:bookmarkStart w:name="z90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и (или) иными услугодателями, а также порядка использования информационных систем в процессе оказания государственной услуги</w:t>
      </w:r>
    </w:p>
    <w:bookmarkEnd w:id="73"/>
    <w:bookmarkStart w:name="z9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Основанием для начала действия по оказанию государственной услуги при обращении в Государственную корпорацию является принятие работником Государственной корпорации пакета документов от услугополучателя.</w:t>
      </w:r>
    </w:p>
    <w:bookmarkEnd w:id="74"/>
    <w:bookmarkStart w:name="z9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Содержание каждой процедуры (действия), входящей в состав процесса оказания государственной услуги, длительность его выполнения:</w:t>
      </w:r>
    </w:p>
    <w:bookmarkEnd w:id="75"/>
    <w:bookmarkStart w:name="z9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работник Государственной корпорации проверяет правильность заполнения заявления и полноту пакета документов, предоставленных услугополучателем, на соответствие </w:t>
      </w:r>
      <w:r>
        <w:rPr>
          <w:rFonts w:ascii="Times New Roman"/>
          <w:b w:val="false"/>
          <w:i w:val="false"/>
          <w:color w:val="000000"/>
          <w:sz w:val="28"/>
        </w:rPr>
        <w:t>пункту 5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 - 5 (пять) минут.</w:t>
      </w:r>
    </w:p>
    <w:bookmarkEnd w:id="76"/>
    <w:bookmarkStart w:name="z9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предоставления услугополучателем неполного пакета документов, работник Государственной корпорации выдает расписку об отказе в приеме заявления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Стандарту.</w:t>
      </w:r>
    </w:p>
    <w:bookmarkEnd w:id="77"/>
    <w:bookmarkStart w:name="z9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сдаче услугополучателем всех необходимых документов в Государственную корпорацию услугополучателю выдается расписка о приеме заявления.</w:t>
      </w:r>
    </w:p>
    <w:bookmarkEnd w:id="78"/>
    <w:bookmarkStart w:name="z9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 Казахстан.</w:t>
      </w:r>
    </w:p>
    <w:bookmarkEnd w:id="79"/>
    <w:bookmarkStart w:name="z9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работник Государственной корпорации идентифицирует личность услугополучателя, вносит соответствующую информацию об услугополучателе и список поданных документов в интегрированную информационную систему для Центров обслуживания населения (далее - ИИС ЦОН), выдает услугополучателю расписку о приеме соответствующих документов - 5 (пять) минут;</w:t>
      </w:r>
    </w:p>
    <w:bookmarkEnd w:id="80"/>
    <w:bookmarkStart w:name="z9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работник Государственной корпорации подготавливает пакет документов и направляет его услугодателю через курьерскую или иную уполномоченную на это связь - 1 (один) рабочий день;</w:t>
      </w:r>
    </w:p>
    <w:bookmarkEnd w:id="81"/>
    <w:bookmarkStart w:name="z9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услугодатель осуществляет процедуры (действия) в соответствии с описанием порядка взаимодействия структурных подразделений (работников) услугодателя в процессе оказания государственных услуг;</w:t>
      </w:r>
    </w:p>
    <w:bookmarkEnd w:id="82"/>
    <w:bookmarkStart w:name="z10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работник Государственной корпорации на основании расписки выдает результат оказания государственных услуг при предъявлении удостоверения личности (либо его представителю по документу, подтверждающему полномочия) - 15 (пятнадцать) минут.</w:t>
      </w:r>
    </w:p>
    <w:bookmarkEnd w:id="83"/>
    <w:bookmarkStart w:name="z10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корпорация обеспечивает хранение результата в течение одного месяца, после чего передает его услугодателю для дальнейшего хранения. При обращении услугополучателя по истечении одного месяца,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</w:r>
    </w:p>
    <w:bookmarkEnd w:id="84"/>
    <w:bookmarkStart w:name="z10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Подробное описание последовательности процедур (действий), взаимодействий структурных подразделений (работников) услугодателя в процессе оказания государственной услуги, а также описание порядка взаимодействия с иными услугодателями и (или) Государственной корпорации и порядка использования информационных систем в процессе оказания государственной услуги отражается в справочнике бизнес-процессов оказания государственной услуги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85"/>
    <w:bookmarkStart w:name="z103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Иные требования с учетом особенностей оказания государственной услуги, в том числе оказываемой через Государственную корпорацию</w:t>
      </w:r>
    </w:p>
    <w:bookmarkEnd w:id="86"/>
    <w:bookmarkStart w:name="z10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Услугополучателям, имеющим нарушение здоровья со стойким расстройством функций организма ограничивающее его жизнедеятельность, в случае необходимости прием документов, для оказания государственной услуги, производится работником услугодателя с выездом по месту жительства посредством обращения через единый контакт-центр 1414, 8 800 080 7777.</w:t>
      </w:r>
    </w:p>
    <w:bookmarkEnd w:id="87"/>
    <w:bookmarkStart w:name="z10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Для оказания государственной услуги создаются условия для услугополучателей на время ожидания и подготовки необходимых документов (кресла для ожидания, места для заполнения документов, оснащенные стендами с перечнем необходимых документов и образцами их заполнения), принимаются меры противопожарной безопасности.</w:t>
      </w:r>
    </w:p>
    <w:bookmarkEnd w:id="88"/>
    <w:bookmarkStart w:name="z10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Здания услугодателя и Государственной корпорации оборудованы входом с пандусами, предназначенными для доступа людей с ограниченными возможностями.</w:t>
      </w:r>
    </w:p>
    <w:bookmarkEnd w:id="89"/>
    <w:bookmarkStart w:name="z10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Адреса мест оказания государственной услуги размещены на:</w:t>
      </w:r>
    </w:p>
    <w:bookmarkEnd w:id="90"/>
    <w:bookmarkStart w:name="z10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интернет-ресурсе Министерства сельского хозяйства: www.moa.gov.kz, раздел "Государственные услуги", подраздел "Адреса мест оказания государственной услуги" – "Местные исполнительные органы";</w:t>
      </w:r>
    </w:p>
    <w:bookmarkEnd w:id="91"/>
    <w:bookmarkStart w:name="z10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интернет-ресурсе Государственной корпорации: www.gov4c.kz.</w:t>
      </w:r>
    </w:p>
    <w:bookmarkEnd w:id="92"/>
    <w:bookmarkStart w:name="z11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контакт-центра.</w:t>
      </w:r>
    </w:p>
    <w:bookmarkEnd w:id="93"/>
    <w:bookmarkStart w:name="z11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Контактные телефоны справочных служб по вопросам оказания государственных услуг: 1414, 8 800 080 7777.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"Приобретение прав на земельные участки,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которые находятся в государственной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собственности, не требующее проведения торгов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(конкурсов, аукционов)"</w:t>
            </w:r>
          </w:p>
        </w:tc>
      </w:tr>
    </w:tbl>
    <w:bookmarkStart w:name="z118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Местные исполнительные органы Северо-Казахстанской области, осуществляющие оказание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9"/>
        <w:gridCol w:w="1363"/>
        <w:gridCol w:w="1540"/>
        <w:gridCol w:w="4258"/>
        <w:gridCol w:w="4730"/>
      </w:tblGrid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местного исполнительного органа области, районов, города областного значения, городов районного значения, сельских округов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расположения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телефон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58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8715-2-46-42-70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Айыртауский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Айыртауского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Шокана Уалиханова, 44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8715-33-2-26-46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Володарского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Саумалколь улица Янко,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8715-33-2-18-57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Арыкбалыкского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Арыкбалык улица Центральная,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8715-33-4-11-41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Антоновского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Антоновка улица Ленина, 39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8715-33-2-61-17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Украинского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Кирилловка улица Ленина, 38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8715-33-2-41-82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Сырымбетского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Сырымбет, улица Школьная,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8715-33-5-47-86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Казанского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Казанка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8715-33-2-31-48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Нижнебурлукского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Айыртауский район село Нижний – Бурлук улица Центральная, 34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8715-33-4-84-44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Гусаковского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Гусаковка улица Школьная, 40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Имантауского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Имантау улица Ленина, 51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8715-33-4-55-43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Лобановского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Лобаново улица Ленина, 29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8715-33-4-62-44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Константиновского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Константиновка улица Куйбышева, 70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8715-33-4-82-17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Камсактинского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Карасевка улица Мира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8715-33-2-53-22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Каратальского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Каратал улица Орталык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8715-33-5-16-28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Елецкого сельского округа Айыртауского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Айыртауский район село Елецкое улица Зеленая, 34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8715-33-2-96-34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Акжарский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Акжарского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8715-46-2-14-41, 2-11-24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Айсаринского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Айсара улица Абая, дом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8715-46-5-13-46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Акжаркынского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Акжаркын улица Ленина, дом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8715-46-5-22-94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Алкатерекского сельского округа Акжарского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Алкатерек улица Габдуллина, дом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8715-46-3-32-22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Уялинского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Уялы улица Маркина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8715-46-4-02-10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Восходского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Восход улица Кунаева, дом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8715-46-5-19-93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Кенащинского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Кенащи улица Гагарина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8715-46-2-17-97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Кишикаройского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Кишикарой улица Акансеры, дом 13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8715-46-3-55-99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Акжарского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Кулыколь улица Школьная, дом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8715-46-5-16-60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Ленинградского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Ленинградское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8715-46-3-14-73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Майского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Акжарский район село Майское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8715-46-5-19-04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Новосельское улица Гвардейская, дом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8715-59-2-01-25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Талшикского сельского округа Акжарского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Акжарский район село Талшик улица Целинная, дом 20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8715-46-7-90-77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Аккайынский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Аккайынского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Народная, 50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8715-32-2-11-59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Смирновского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Смирново улица 9 мая, 67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8715-32-2-13-90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Aралагашского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Аралагаш улица Центральная,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8715-32-5-26-35, 5-26-08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Астраханского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Астраханка улица Горького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Власовского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Власовка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8715-32-2-75-39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Григорьевского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Трудовое улица Пионерская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8715-32-5-28-70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Ивановского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Ивановка улица Мира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8715-32-5-23-66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Киялинского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Киялы улица Горького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8715-32-2-5512, 2-55-80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Ленинское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8715-32-2-96-84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Полтавского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Полтавка улица Советская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8715-32-2-63-16, 2-63-80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Токушинского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Токуши улица Мира, 14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8715-32-2-68-08, 2-66-13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аульного округа Шагалалы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аул Шагалалы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Черкасского сельского округа Аккайынского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Аккайынский район село Черкасское улица Ильичевская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8715-32-2-35-23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Есильский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Есильского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8715-43- 2-15-01, 2-12-33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Алматинского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Урнек улица Школьная, 13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8715-43-5-20-23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Амангельды улица Махина, 49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8715-43-2-54-44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Бескудукского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Бескудук улица Жукова, 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8715-43- 5-42-48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Булакского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Булак улица Муканова,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8715-43- 3-12-75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Волошинского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Волошинка улица Пушкина, 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8715-43- 5-40-18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Заречного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Чириковка улица Мухтара Ауэзова,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8715-43- 2-51-30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Заградовского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Заградовка улица Мира, 18а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8715-43-3-57-19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Ильинского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Ильинка улица Ленина, 47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8715-43-2-71-75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Корнеевского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Корнеевка переулок Первомайский, 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8715-43-3-16-07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Николаевского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Николаевка улица Школьная,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8715-43-2-65-13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Петровского сельского округа Есильского района Северо-Казахстанская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Петровка улица Жаркова, 102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8715-43-2-47-32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Покровского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Покровка улица Первомайская, 2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8715-43-2-37-79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Спасовского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Спасовка улица Амангельды Иманова, 7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8715-43- 5-35-96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Тарангульского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Тарангул улица Центральная,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8715-43- 5-11-44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Ясновского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Есильский район село Ясновка улица Молодежная, 52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8715-43-5-11-19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Явленского сельского округа Есильского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Есильский район село Явленка улица Ленина,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8715-43-2-15-55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Жамбылского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8715-44- 2-12-32, 2-12-33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Архангельского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Архангелка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Благовещенского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Благовещенка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8715-44-3-12-33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Жамбылского сельского округ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Жамбыл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8715-44-5-17-08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Казанского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Казанка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8715-44-216-36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Кайранкольского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Кайранколь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8715-44-3-41-10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Кладбинского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Кладбинка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8715-44-2-55-38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Майбалыкского сельского округа Жамбылского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Святодуховка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8-715-44-5-24-74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Мирного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Мирное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8715-44-2-27-76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Озерного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Озерное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8715-44-5-41-33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Пресноредутского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Пресноредуть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8715-44-5-33-48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Первомайского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Жамбылский район село Буденное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8715-44-5-34-61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Пресновкого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Пресновка улица Дружбы,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8715-44-2-27-11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Троицского сельского округа Жамбылского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Жамбылский район село Троицское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8715-44-5-37-30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Магжана Жумабаева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 акимарайона Магжана Жумабаева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8715-31-2-12-90, 2-15-57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Булаево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город Булаево улица Юбилейная, 56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8715-31-2-14-46, 2-14-07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Авангардского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Полтавка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8715-31-2-71-33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Александровского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Александровка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8715-31-5-25-35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Бастомарского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Бастомар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8715-31-3-57-33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Возвышенка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8715-31-3-14-77, 3-12-62, 3-12-62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Золотонивского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Золотая Нива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8715-31-3-34-33, 3-34-05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Карагандинского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Карагандинское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8715-31-3-55-75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Каракогинского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Карагуга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8715-31-2-44-49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Конюховского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Конюхово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8715-31- 5-34-32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Лебяжинского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Лебяжье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Молодежного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Молодежное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8715-31-2-35-29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Молодогвардейского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Молодогвардейское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8715-31-3-36-31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Надежинского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Надежка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8715-31-5-40-36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Октябрьского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Октябрьское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8715-31-2-63-36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Писаревского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Писаревка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8715-31-2-61-35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Полудинского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Полудино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8715-31-7-90-13, 2-65-73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Советского сельского округ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Советское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8715-31-3-69-70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Тамановского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Таманское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8715-31-5-29-31, 5-28-90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Узынкольского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Узынколь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8715-31-5-26-16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Успенского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Успенка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8715-31-2-51-21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Фурмановского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Фурманово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8715-31-2-75-33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Чистовского сельского округа района Магжана Жумабаева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Магжана Жумабаева село Чистовское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8715-31-2-45-35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Кызылжарского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8715-38-2-12-01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Архангельского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Архангельское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8715-38-2-37-49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Асановского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Асаново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8715-38-2-48-66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Березовского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Большая Малышка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8715-38-3-57-84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Бескольского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Бесколь улица Гагарина, дом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8715-38-2-21-68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Бугровского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Бугровое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8715-38-5-28-04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Вагулинского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Вагулино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8715-38-5-30-88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Виноградовского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 Кызылжарский район село Виноградовка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8715-38-5-33-99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Куйбышевского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Боголюбова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8715-38-2-36-87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Кызылжарского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аул Байтерек улица Квартальная, дом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8715-38-5-11-93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Лесного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Пресновка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8715-38-3-60-46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Налобинского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Нолобино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8715-38-3-37-54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Новоникольского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Новоникольск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8715-38-2-51-16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Петерфельдского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Петерфельд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8715-38-2-30-67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Прибрежный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Прибрежное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8715-38-2-54-49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Рассветского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Северо-Казасхтанская область Кызылжарский район село Рассвет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8715-38-5-23-45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Пеньково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8715-38-2-75-39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Светлопольского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Знаменское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8715-38-2-67-11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Соколовского сельского округа Кызылжарского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Соколовка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8715-38-3-18-74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Якорьского сельского округа Кызылжарского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Кызылжарский район село Якорь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8715-38-3-45-82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Мамлютский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Мамлютского района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Сабита Муканова,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8715-41-2-15-90, 2-17-88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Мамлютка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город Мамлютка улица Магжана Жумабаева, дом 10/1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8715-41-2-11-03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Андреевка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8715-41-2-31-14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Белое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8715-41-5-16-07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Воскресеновского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Воскресеновка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8715-41-2-34-24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Дубровинского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Дубровное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8715-41-2-56-37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Кызыласкерского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Кызыласкер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Краснознаменского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Краснознаменное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8715-41-2-91-88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Леденевского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Леденево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8715-41-2-94-41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Ленино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8715-41-5-16-78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Новомихайловского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Новомихайловка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8715-41-5-22-62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Пригороданый сельского округа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Покровка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8715-41-2-41-49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Становского сельского округ Мамлютского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Мамлютский район село Афонькино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8715-41-5-28-31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КГУ "Аппарат акима района имени Габита Мусрепова Северо-Казахстанской области"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имени Габита Мусрепова село Новоишимское улица Абылайхана, 28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8715-35- 2-13-07, 2-11-48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Шоптыкольского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Шоптыколь улица Молодежная, 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8715-35-5-34-68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Андреевского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район имени Габита Мусрепова село Андреевка улица Советская, 53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8715-35-3-41-80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Червонного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Червонное улица Новоселов, 39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8715-35-2-75-85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Шукыркольского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Шукырколь улица Айкына Нуркатова,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8715-35-3-45-69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Кырымбетского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Кырымбет улица Абылай-Хана, 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Нежинского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Нежинка улица Садовая,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8715-35-2-84-55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Салкынкольского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Салкынколь улица Ленина, 19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8715-35-5-28-44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Бирликского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Бирлик улица Кирова,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8715-35-2-91-24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Дружбинского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Дружба улица Советская, 46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8715-35-2-86-60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Ломоносовского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Ломоносовка улица Ломоносовская, 21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8715-35-5-21-21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Возвышенского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Возвышенка улица Мира, 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8715-35-5-24-69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Рузаевского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Рузаевка улица Разаева, 123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8715-35-3-12-35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Тахтабродского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Тахтаброд улица Советская, 62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8715-35-4-31-23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Новосельского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Новоселовка улица Целинная, 24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8715-35-2-89-69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Чистопольского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Чистополье улица Ленина, 77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8715-35-4-18-51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Кокалажарского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Кокалажар улица Юбилейная, 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8715-35-5-32-40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Новоишимского сельского округа района имени Габита Мусрепова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 село Новоишимское улица Ленина,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8715-35-2-10-43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Тайыншинского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районгород Тайынша улица Конституции Казахстана, 197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8715-36-2-23-42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Тайынша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город Тайынша переулок Центральный,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8715-36-2-28-05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Абайского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Карагаш улица Жанатлековская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8715-31-7-67-85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Алаботинского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Алабота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8715-31-7-51-97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Амандыкского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Амандык улица Джамбула, 12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8715-31-4-26-71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Большеизюмовского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Большой Изюм улица Целинная, 74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8715-31-3-25-25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Донецкого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Донецкое улица Комарова, 16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8715-31-7-42-35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Драгомировского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Драгомировка улица Мира, 11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8715-31-5-53-33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Зеленогайского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Зеленый Гай улица Воровского,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8715-31-7-73-73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Кирово улица Мира,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8715-31-3-23-13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Келлеровского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Келлеровка улица Строительная, 17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8715-31-5-11-55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Краснополянского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Красная Поляна улица Кооперативная, 27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8715-31-5-42-12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Летовочного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Летовочное улица Гагарина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8715-31-5-23-10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Мироновского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Мироновка улица Школьная,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8715-31-3-75-47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Рощинского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Рощинское улица Центральная,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8715-31-7-90-81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Тендыкского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Тендык улица Абая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8715-31-4-20-01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Тихоокеанского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Тихоокеанское улица Садовая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8715-31-7-71-88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Чермошнянского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Чермошнянка улица Целинная, 2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8715-31-3-82-40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Чкаловского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Чкалова улица Гагарина,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8715-31-7-00-75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Яснополянского сельского округа Тайыншинского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Тайыншинский район село Ясная Поляна улица Куйбышева, 60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8715-31-7-33-94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Тимирязевский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Тимирязевского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Шокана Уалиханова,1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8715-37-2-12-33, 2-12-40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Акжанского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Акжан улица Мира, 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8715-37-5-15-86, 5-15-86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Аксуатского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Аксуат улица Муканова, 14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8715-37-2-25-74, 2-25-35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Белоградовского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Белоградовка улица Школьная, 16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8715-37-5-20-06,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Дзержинского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Дзержинское улица Маншук Маметовой, 1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8715-37-5-15-51, 5-15-51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Дмитриевского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село Дмитриевка улица Молодежная, 5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8715-37-2-32-47, 2-32-47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Докучаевского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Докучаево улица Школьная, 21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8715-37-2-33-35, 2-33-35 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Интернационального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Дружба улица Мира, 61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8715-37-5-12-82, 5-12-82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Есильского аульного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Тимирязевский район аул Есиль улица Целинная, 10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8715-37-5-16-79, 5-16-79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Комсомольского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Комсомольское улица Ленина, 18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8715-37-5-20-97, 5-20-97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Ленинского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Ленинское улица Лесная, 25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8715-37-5-19-71, 5-19-71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Мичуринского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Мичурино улица Джамбула,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8715-37-2-45-21, 2-45-21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Москворецкого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Москворецкое улица Садовая, 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8715-37-5-17-79, 5-17-79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Куртайского аульного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Степное улица Трудовая, 26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8715-37-5-23-32, 5-23-32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Тимирязевского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Тимирязево улица Букетова, 25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8715-37-2-15-43, 2-15-43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Целинного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Целинное улица Школьная, 8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8715-37-5-21-58, 5-21-58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Хмельницкого сельского округа Тимирязевского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Тимирязевский район село Хмельницкое улица Мичурина, 15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8715-37-2-41-00, 2-41-00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Уалихановский район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Уалихановского района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 улица Шокана Уалиханова, 85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8715-42-2-16-95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Кишкенекольского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Кишкенеколь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8715-42-2-15-87, 2-12-96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Акбулакского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Акбулак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8715-42-5-32-85, 5-34-14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Актуесайского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Актуесай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8715-42-2-64-21, 2-63-30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Амангельдинского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Амангельды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8715-42-5-18-81, 51-2-04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Бидаикского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Бидаик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8175-42-2-61-34, 2-66-48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Карасуского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Карасу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8715-42-5-22-41, 5-25-50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Коктерекскго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Коктерек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8715-42-5-13-56, 5-15-30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 Кулыкольского сельского округа Уалихановского района Северо-Казахстанской области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Кулыколь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8715-42-5-22-95, 5-23-48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Тельжанского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Тельжан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8715-42-5-19-22, 5-33-42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Кайратского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Кайрат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8715-42-5-21-82, 5-24-15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Каратерекского сельского округа Уалихановского района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Уалихановский район село Каратерек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8715-42-5-18-89,5-13-43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Шал акына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района Шал акына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Победы, 35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8715-34-2-12-43, 2-14-80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города Сергеевка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город Сергеевка улица Заводская, дом 6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8715-34-2-19-21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Афанасьевского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Афанасьевка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8715-34-5-29-40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Аютаского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Ибраево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8715-34-5-22-18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Городецкого сельского округ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Городецкое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8715-34-5-27-15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Жанажолского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Жанажол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8715-34-5-25-15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Кривощековского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район Шал акына село Кривощеково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8715-34-2-43-69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Новопокровского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Новопокровка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8715-34-2-47-82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Приишимского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Повозочное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8715-34-2-91-32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Семипольского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Семиполка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8715-34-2-32-68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Сухорабовского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Сухорабовка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8715-34-2-53-33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Юбилейный сельского округа района Шал акына Северо-Казахстанской области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Северо-Казахстанская область район Шал акына село Крещенка 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8715-34-5-18-29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Петропавловск</w:t>
            </w:r>
          </w:p>
        </w:tc>
      </w:tr>
      <w:tr>
        <w:trPr>
          <w:trHeight w:val="30" w:hRule="atLeast"/>
        </w:trPr>
        <w:tc>
          <w:tcPr>
            <w:tcW w:w="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КГУ "Аппарат акима города Петропавловска Северо-Казахстанской области" </w:t>
            </w:r>
          </w:p>
        </w:tc>
        <w:tc>
          <w:tcPr>
            <w:tcW w:w="1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Северо-Казахстанская область город Петропавловск улица Конституции Казахстана, 23</w:t>
            </w:r>
          </w:p>
        </w:tc>
        <w:tc>
          <w:tcPr>
            <w:tcW w:w="42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8715-2-46-25-10</w:t>
            </w:r>
          </w:p>
        </w:tc>
        <w:tc>
          <w:tcPr>
            <w:tcW w:w="4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9.00 до 18.30 часов с перерывом на обед с 13.00 до 14.30 часов, кроме выходных и праздничных дней, согласно трудовому законодательству Республики Казахстан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 услуги "Приобретение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 на земельные участки, которые находятся в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собственности, не требующее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проведения торгов (конкурсов, аукционов)"</w:t>
            </w:r>
          </w:p>
        </w:tc>
      </w:tr>
    </w:tbl>
    <w:bookmarkStart w:name="z124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"Приобретение прав на земельные участки, которые находятся в государственной собственности, не требующее проведения торгов (конкурсов, аукционов)"</w:t>
      </w:r>
    </w:p>
    <w:bookmarkEnd w:id="96"/>
    <w:bookmarkStart w:name="z125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 оказании государственной услуги через канцелярию услугодателя</w:t>
      </w:r>
    </w:p>
    <w:bookmarkEnd w:id="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568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56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через Государственную корпорацию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74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74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bookmarkEnd w:id="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00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