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d601" w14:textId="b1fd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августа 2016 года № 318. Зарегистрировано Департаментом юстиции Северо-Казахстанской области 21 сентября 2016 года № 3896.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физической культуры и спорта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"19" августа 2016 года № 318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"Аккредитация местных спортивных федераций" (далее – регламент) разработан в соответствии со стандартом государственной услуги "Аккредитация местных спортивных федераций"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11276).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"Аккредитация местных спортивных федераций" (далее – государственная услуга)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"электронного правительства" www.egov.kz (далее - портал).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пунктом 5 настоящего регламента.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6 настоящего регламента, и (или) документов с истекшим сроком действия, услугодатель отказывает в приеме заявления.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представление услугополучателем (либо уполномоченного представителя) перечня документов необходимых для оказания государственной услуги: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спортивной федерации и (или) доверенность юридического лица – при обращении представителя спортивной федерации (для идентификации);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аккредитации по форме согласно приложению 1 к стандарту;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– заявление о переоформлении свидетельства об аккредитации по форме согласно приложению 2 к стандарту;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заявление о получении дубликата свидетельства об аккредитации по форме согласно приложению 2 к стандарту.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 в форме электронной копии документа;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 в форме электронного документа;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 в форме электронной копии документа;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 в форме электронной копии документа;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– запрос в форме электронного документа, удостоверенного ЭЦП услугополучателя;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запрос в форме электронного документа, удостоверенного ЭЦП услугополучателя.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6 настоящего регламента – 20 (двадцать) минут;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вносит на рассмотрение комиссии об аккредитации спортивных федераций (далее – комиссия) - 2 (два) календарных дня;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по итогам рассмотрения рекомендует услугодателю аккредитовать спортивную федерацию либо отказать в аккредитации спортивной федерации по основаниям, предусмотренным пунктом 5 настоящего регламента - 9 (девять) календарных дней;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протокола комиссии подготавливает проект приказа, обеспечивает его подписание, на основании подписанного приказа подготавливает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- 30 (тридцать) минут;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проект приказа, обеспечивает его подписание, на основании подписанного приказа подготавливает переоформленное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дубликат свидетельства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ответственным исполнителем документов на рассмотрение комиссии;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комиссии;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услугодателем;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документов;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исполнитель;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об аккредитации спортивных федераций.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6 настоящего регламента – 20 (двадцать) минут;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вносит на рассмотрение комиссии - 2 (два) календарных дня;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по итогам рассмотрения рекомендует услугодателю аккредитовать спортивную федерацию либо отказать в аккредитации спортивной федерации по основаниям, предусмотренным пунктом 5 настоящего регламента - 9 (девять) календарных дней;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протокола комиссии подготавливает проект приказа, обеспечивает его подписание, на основании подписанного приказа подготавливает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- 30 (тридцать) минут.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проект приказа, обеспечивает его подписание, на основании подписанного приказа подготавливает переоформленное свидетельство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– 20 (двадцать) минут;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- 15 (пятнадцать) минут;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и по результатам рассмотрения подготавливает дубликат свидетельства об аккредитации либо ответ об отказе в оказании государственной услуги по основаниям, предусмотренным пунктом 5 настоящего регламента, и предоставляет руководителю услугодателя - 2 (два) календарных дня;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сотруднику канцелярии - 15 (пятнадцать) минут;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результат оказания государственной услуги - 30 (тридцать) минут.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не оказывается Государственной корпорацией "Правительство для граждан".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– БИН), а так же пароля (осуществляется для незарегистрированных услугополучателей на портале);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6 регламента, а также выбор услугополучателем регистрационного свидетельства ЭЦП для удостоверения (подписания) запроса;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ИИН/БИН указанным в запросе и ИИН/БИН указанным в регистрационном свидетельстве ЭЦП);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услугодателем соответствия приложенных услугополучателем документов, указанных в пункте 6 регламента,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услуге в связи с имеющимися нарушениями в документах услугполучателя;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(уведомление в форме электронного документа)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Комитета по делам спорта и физической культуры Министерства: www.sport.gov.kz в разделе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можно получить по телефонам, которые указаны на интернет-ресурсе услугодателя либо по телефону Единого контакт-центра: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"Аккредитация местных спортивных федераций" 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в области физической культуры и спорта местного исполнительного органа области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060"/>
        <w:gridCol w:w="2140"/>
        <w:gridCol w:w="7707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физической культуры и спорта акимата Северо – Казахстанской области"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город Петропавловск, улица Абая, 15.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часов, с перерывом на обед с 13.00 часов до 14.30 часов.</w:t>
            </w:r>
          </w:p>
          <w:bookmarkEnd w:id="1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"Аккредитации местных спортивных федераций"</w:t>
            </w:r>
          </w:p>
        </w:tc>
      </w:tr>
    </w:tbl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Справочник бизнес-процессов оказания государственной услуги "Аккредитации местных спортивных федераций" через портал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bookmarkStart w:name="z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Справочник бизнес-процессов оказания государственной услуги "Аккредитации местных спортивных федераций" для получения свидетельства об аккредитации при обращении услугополучателя к услугодателю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Справочник бизнес-процессов оказания государственной услуги "Аккредитации местных спортивных федераций" для переоформления свидетельства об аккредитации при обращении услугополучателя к услугодателю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 бизнес-процессов оказания государственной услуги "Аккредитации местных спортивных федераций" для получения дубликата свидетельства об аккредитации при обращении услугополучателя к услугодателю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