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b40d" w14:textId="5aa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октября 2016 года № 411. Зарегистрировано Департаментом юстиции Северо-Казахстанской области 28 октября 2016 года № 3908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от 26 февраля 2016 года № 57 (опубликовано 16 марта 2016 года в Информационно-правовой системе "Әділет", зарегистрировано в Реестре государственной регистрации нормативных правовых актов за № 3650).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 возникшие с 01 октября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Северо-Казахстанской области от 27 октября 2016 года № 411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местного бюджета на 2016 год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постановления акимата Северо-Казахстанской области от 28.12.2016 </w:t>
      </w:r>
      <w:r>
        <w:rPr>
          <w:rFonts w:ascii="Times New Roman"/>
          <w:b w:val="false"/>
          <w:i w:val="false"/>
          <w:color w:val="ff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465"/>
        <w:gridCol w:w="423"/>
        <w:gridCol w:w="2536"/>
        <w:gridCol w:w="2049"/>
        <w:gridCol w:w="3024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4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 пород в общественных стадах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и селекционный крупный рогатый скот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бычков на откормочные площадки первого уровня производства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16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молочных и комбинированных пород в общественных стадах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27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28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31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5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37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5617950,6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27 октября 2016 года № 411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2 - в редакции постановления акимата Северо-Казахстанской области от 28.12.2016 </w:t>
      </w:r>
      <w:r>
        <w:rPr>
          <w:rFonts w:ascii="Times New Roman"/>
          <w:b w:val="false"/>
          <w:i w:val="false"/>
          <w:color w:val="ff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957"/>
        <w:gridCol w:w="911"/>
        <w:gridCol w:w="2352"/>
        <w:gridCol w:w="2352"/>
        <w:gridCol w:w="304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отрасли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направления субсидирования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Еди-ница изме-рения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скотовод-ство</w:t>
            </w:r>
          </w:p>
          <w:bookmarkEnd w:id="4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 мясных пород в общественных стадах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скотовод-ство</w:t>
            </w:r>
          </w:p>
          <w:bookmarkEnd w:id="4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849 410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скотовод-ство</w:t>
            </w:r>
          </w:p>
          <w:bookmarkEnd w:id="4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России, Белоруссии и Украины)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Овцевод-ство</w:t>
            </w:r>
          </w:p>
          <w:bookmarkEnd w:id="4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образованием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птицевод-ство</w:t>
            </w:r>
          </w:p>
          <w:bookmarkEnd w:id="50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птицевод-ство</w:t>
            </w:r>
          </w:p>
          <w:bookmarkEnd w:id="5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инкубационного яйца мясного направления родительской/прароди-тельской формы у отечественных и зарубежных племенных репродукторов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птицевод-ство</w:t>
            </w:r>
          </w:p>
          <w:bookmarkEnd w:id="5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яйца: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Коневод-ство</w:t>
            </w:r>
          </w:p>
          <w:bookmarkEnd w:id="55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  <w:bookmarkEnd w:id="5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