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7a9c" w14:textId="16c7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по Северо-Казахстанской области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24 ноября 2016 года N 7/5. Зарегистрировано Департаментом юстиции Северо-Казахстанской области 14 декабря 2016 года N 3959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ставки платы за пользование водными ресурсами из поверхностных источников по Северо-Казахстанской области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VІІ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Бустекова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24 ноября 2016 года № 7/5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Северо-Казахстанской области на 2017год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2324"/>
        <w:gridCol w:w="1700"/>
        <w:gridCol w:w="1701"/>
        <w:gridCol w:w="2637"/>
        <w:gridCol w:w="1311"/>
        <w:gridCol w:w="195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 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Бассейны рек, озер, морей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 (тенге/1000 кубических метров)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(тенге/1000 кубических метров)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(тенге/1000 кубических метров)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 (тенге/1000 кубических метров)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Гидроэнергетика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киловат/час)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 /1000 тонн/ километров)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реки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