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1cc2" w14:textId="dbb1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Северо-Казахстанской области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12 декабря 2016 года N 8/1. Зарегистрировано Департаментом юстиции Северо-Казахстанской области 28 декабря 2016 года N 3985.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Северо-Казахстанской области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151 681 165,4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15 807 023,4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1 142 097,8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4 327,5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134 727 716,7 тысячи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150 221 142,6 тысячи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3 401 866,8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5 621 170,8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2 219 304 тысячи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1 199 900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1 200 000 тысяч тенге;      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-3 141 744 тысячи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3 141 744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Северо-Казахстанского областного маслихата от 24.11.2017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областного бюджета на 2017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индивидуального подоходного налога по нормативам распределения доходов, установленным областным маслихатом;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социального налога по нормативам распределения доходов, установленным областным маслихатом;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платы за лесные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платы за эмиссии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2017 год распределение общей суммы поступлений от налогов в областной бюджет из бюджетов районов и города Петропавловска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Петропавловск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- 16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 на 2017 год распределение общей суммы поступлений от налогов в бюджеты районов, города Петропавловска: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- 84 процентов, город Петропавловск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доходы областного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части чистого дохода коммунальных государственных предприятий, созданных по решению областного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аренды имущества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реализации товаров (работ, услуг) государственными учреждениями, финансируемыми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штрафы, пени, санкции, взыскания, налагаемые государственными учреждениями, финансируемыми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Установить, что поступления областного бюджета формируются за счет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Установить бюджетные субвенции, передаваемые из областного бюджета бюджетам районов на 2017 год в сумме 35 129 662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Айыртаускому – 3 469 943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Акжарскому – 2 119 593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Аккайынскому – 1 963 808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Есильскому – 2 808 024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Жамбылскому – 2 943 673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Магжана Жумабаева – 3 176 788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Кызылжарскому – 3 466 572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Мамлютскому – 2 095 205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имени Габита Мусрепова – 3 218 847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Тайыншинскому – 3 507 138 тысяч тенге;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Тимирязевскому – 1 578 153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Уалихановскому – 2 229 536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Шал акына – 2 236 092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Петропавловск - 316 290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 в областном бюджете на 2017 год поступление целевых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охраны общественного порядка во время проведения мероприятий международного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субсидирование в рамках гарантирования и страхования займов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доплату учителям, прошедшим стажировку по языковым курсам;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доплату учителям за замещение на период обучения основного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оказание гарантированного объема бесплатной медицинской помощи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пропаганду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материально-техническое оснащение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размещение государственного социального заказа в неправительственных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15) реализацию Плана мероприятий по обеспечению прав и улучшению качества жизни инвалидов в Республике Казахстан на 2012-2018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услуги по замене и настройке речевых процессоров к кохлеарным имплантам;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развитие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финансирование приоритетных проектов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19) проектирование, развитие и (или) обустройство инженерно-коммуникационной инфраструктуры в рамках Программы развития регионов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728 "Об утверждении Программы развития регионов до 2020 года" (далее – Программа развития регионов до 2020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развитие системы водоснабжения и водоотведения в сельских населенных пунктах в рамках Программы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строительство служебного жилища, развитие инженерно-коммуникационной инфраструктуры и строительство, достройку общежитий для молодежи в рамках развития продуктивной занятости и массового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22) развитие транспортной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материально-техническое оснащение подразделений органов внутренних дел;</w:t>
      </w:r>
    </w:p>
    <w:bookmarkEnd w:id="15"/>
    <w:bookmarkStart w:name="z9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увеличение размеров надбавки за классную квалификацию сотрудников органов внутренних дел;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возмещение части расходов, понесенных субъектом агропромышленного комплекса, при инвестиционных вложениях.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повышение должностных окладов сотрудников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строительство и реконструкцию объектов образования 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развитие инженерной инфраструктуры в рамках Программы развития регионов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целевых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2017-2019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Северо-Казахстанской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Учесть в областном бюджете на 2017 год поступление целевых трансфертов из Национального фонда,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кредитование на реконструкцию и строительство систем тепло-,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проектирование, развитие и (или) обустройство инженерно-коммуникационной инфраструктуры в рамках Программы развития регионов до 2020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и (или) строительство, реконструкцию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развитие индустриальной инфраструктуры в рамках Единой программы поддержки и развития бизнеса "Дорожная карта бизнеса 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целевых трансфертов из Национального фонда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2017-2019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Северо-Казахстанской области от 14.06.2017 </w:t>
      </w:r>
      <w:r>
        <w:rPr>
          <w:rFonts w:ascii="Times New Roman"/>
          <w:b w:val="false"/>
          <w:i w:val="false"/>
          <w:color w:val="ff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2017 год бюджетные кредиты из республиканского бюджета,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2017-2019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Северо-Казахстанской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областном бюджете на 2017 год целевые трансферты и бюджетные кредиты бюджетам районов и города Петропавловска.</w:t>
      </w:r>
    </w:p>
    <w:bookmarkEnd w:id="18"/>
    <w:bookmarkStart w:name="z9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 бюджетных кредитов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2017-2019 годы.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Северо-Казахстанской области от 29.08.2017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Предусмотреть расходы областного бюджета за счет возврата неиспользованных (недоиспользованных) в 2016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 согласно приложению 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Северо-Казахстанской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11-2. Предусмотреть в областном бюджете на 2017 год поступления трансфертов из районных бюджетов и бюджета города Петропавловска в сумме 167 560 тысяч тенге, в связи с уменьшением ставок по отчислениям работодателей на обязательное социальное медицинское страхование,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№ 405 "Об обязательном социальном медицинском страховании".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11-2 в соответствии с решением Северо-Казахстанского областного маслихата от 24.11.2017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Установить, что в процессе исполнения местных бюджетов на 2017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резерв местного исполнительного органа Северо-Казахстанской области на 2017 год в сумме 346 136,4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13 - в редакции решения Северо-Казахстанского областного маслихата от 24.11.2017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Предусмотреть в бюджетах районов расходы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Установить лимит долга местного исполнительного органа Северо-Казахстанской области на 2017 год в размере 21 141 783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VIII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12 декабря 2016 года № 8/1</w:t>
            </w:r>
          </w:p>
        </w:tc>
      </w:tr>
    </w:tbl>
    <w:bookmarkStart w:name="z10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2017 год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Северо-Казахстанского областного маслихата от 24.11.2017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8"/>
        <w:gridCol w:w="1008"/>
        <w:gridCol w:w="627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151 681 165,4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15 807 023,4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13 458 233,4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13 458 233,4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1 142 097,8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98 453,2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52 199,6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565 807,4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565 807,4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465 702,2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465 702,2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134 727 716,7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561 025,7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561 025,7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134 166 691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134 166 691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150 221 142,6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2 232 205,3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1 012 285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688 481,8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479 622,9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84 879,8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5 379 049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5 379 049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4 351 572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720 382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9 342 370,2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170 618,5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123 697,5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7 724 890,6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1 408 646,1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648 738,5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4 062 847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97 753,5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986 234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1 141 933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792 429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304 928,1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104 928,1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12 269 326,3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12 219 323,3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549 209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176 943,5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 синдромом приобретенного иммунодефицита (СПИД)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3 135 133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1 128 215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1 661 106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661 532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525 743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729 212,8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 (спецмедснабжения)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1 690 166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4 581 172,2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3 677 598,8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117 790,5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500 539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1 435 921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643 129,8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826 897,4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782 850,4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14 900 039,9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6 794 793,7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1 979 991,8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2 248 418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2 411 996,7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81 173,2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7 725 359,8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2 938 808,6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3 782 546,1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1 004 005,1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4 465 970,3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633 522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536 168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1 682 948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658 041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1 918 655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1 696 743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43 251 081,5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986 465,4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737 401,5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34 046,9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42 022 058,1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163 233,5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1 574 016,3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840 100,2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7 197 860,3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4 675 947,2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14 024 892,6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6 037 726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4 244 595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2 171 974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839 067,8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1 052 612,1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1 003 648,1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6 594,9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263 848,5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587 477,7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12 964 276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12 964 276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1 169 884,8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2 397 050,8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314 883,1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2 672 630,9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3 002 857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3 305 928,4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3 547 479,6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346 136,4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346 136,4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1 440 215,2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868 489,9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477 123,6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94 601,7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1 508 027,2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1 316 134,7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6 986,2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6 986,2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35 863 867,7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35 863 867,7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35 129 662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314 253,9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95 318,3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3 401 866,8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5 621 170,8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2 687 206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1 087 206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1 087 206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2 533 937,8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1 877 062,8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1 877 062,8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656 875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656 875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2 219 304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2 219 304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1 888 068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-3 141 744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3 141 744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5 126 089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5 126 089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3 526 089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2 069 478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2 069 478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1 738 242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Северо-Казахстанского областного маслихата от 12 декабря 2016 года № 8/1</w:t>
            </w:r>
          </w:p>
        </w:tc>
      </w:tr>
    </w:tbl>
    <w:bookmarkStart w:name="z43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16"/>
        <w:gridCol w:w="1116"/>
        <w:gridCol w:w="2"/>
        <w:gridCol w:w="6072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6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110 964 506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15 151 084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12 786 769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12 786 769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95 748 762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95 748 762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95 748 762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110 469 087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1 291 447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4 401 633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4 401 633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4 226 869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8 192 517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6 898 455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4 203 172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2 337 504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2 337 504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 (спецмедснабжения)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4 024 959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3 078 355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1 500 518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2 865 011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2 368 191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2 294 033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3 821 885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1 473 477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663 530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1 671 431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24 745 737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23 636 886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2 704 330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8 397 514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7 826 967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4 564 285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4 564 285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1 931 173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16 572 659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14 835 192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14 835 192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37 151 065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37 151 065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37 151 065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-4 684 681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6"/>
        </w:tc>
        <w:tc>
          <w:tcPr>
            <w:tcW w:w="6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4 894 700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4 894 700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4 894 700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  <w:tc>
          <w:tcPr>
            <w:tcW w:w="6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-5 180 200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сессии Северо-Казахстанского областного маслихата от 12 декабря 2016 года № 8/1 </w:t>
            </w:r>
          </w:p>
        </w:tc>
      </w:tr>
    </w:tbl>
    <w:bookmarkStart w:name="z66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2019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16"/>
        <w:gridCol w:w="1116"/>
        <w:gridCol w:w="6073"/>
        <w:gridCol w:w="31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1"/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112 272 368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15 847 440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13 389 989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13 389 989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1 891 426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1 891 426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96 360 248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96 360 248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96 360 248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112 062 449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1 326 237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условно-исполнительная деятельность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4 460 077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4 460 077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4 285 251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8 310 208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6 993 196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4 260 866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2 362 040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2 362 040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 (спецмедснабжения)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4 126 114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3 160 136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1 546 550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2 434 453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2 358 883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3 943 619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1 496 169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1 741 851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1 626 604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24 766 719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23 639 451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2 704 330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7 633 864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8 158 749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4 790 496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4 790 496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2 695 636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2 027 729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17 239 039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15 486 184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15 486 184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37 326 517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37 326 517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37 326 517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-1 451 491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7"/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1 661 510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1 661 510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1 661 510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5"/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1 661 510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-1 661 510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13"/>
          <w:p>
            <w:pPr>
              <w:spacing w:after="20"/>
              <w:ind w:left="20"/>
              <w:jc w:val="both"/>
            </w:pPr>
          </w:p>
          <w:bookmarkEnd w:id="51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1 661 510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1 661 510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сессии Северо-Казахстанского областного маслихата от 12 декабря 2016 года № 8/1 </w:t>
            </w:r>
          </w:p>
        </w:tc>
      </w:tr>
    </w:tbl>
    <w:bookmarkStart w:name="z895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2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52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52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  <w:bookmarkEnd w:id="52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52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52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</w:p>
          <w:bookmarkEnd w:id="52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  <w:bookmarkEnd w:id="52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  <w:bookmarkEnd w:id="53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  <w:bookmarkEnd w:id="53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  <w:bookmarkEnd w:id="53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  <w:bookmarkEnd w:id="53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  <w:bookmarkEnd w:id="53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  <w:bookmarkEnd w:id="53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  <w:bookmarkEnd w:id="53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  <w:bookmarkEnd w:id="53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  <w:bookmarkEnd w:id="53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  <w:bookmarkEnd w:id="53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аутоимунными, орфанными заболеваниями, иммунодефицитными состояниями, а также больных после трансплантации органов</w:t>
            </w:r>
          </w:p>
          <w:bookmarkEnd w:id="54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  <w:bookmarkEnd w:id="54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bookmarkEnd w:id="54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  <w:bookmarkEnd w:id="54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  <w:bookmarkEnd w:id="54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  <w:bookmarkEnd w:id="54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54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Северо-Казахстанского областного маслихата от 12 декабря 2016 года № 8/1</w:t>
            </w:r>
          </w:p>
        </w:tc>
      </w:tr>
    </w:tbl>
    <w:bookmarkStart w:name="z926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Расходы областного бюджета на 2017 год за счет возврата неиспользованных (недоиспользованных) в 2016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Северо-Казахстанской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маслихата Северо-Казахстанской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5080"/>
        <w:gridCol w:w="35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48"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86 601,9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86 601,9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86 601,9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77 785,2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393 465,7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393 465,7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393 465,7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180 520,8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149 574,1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7 996,7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8 426,6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10 737,3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7 466,1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14 633,9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8 622,3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51"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75 006,5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74 675,1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78 666,5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53"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565 200,6</w:t>
            </w:r>
          </w:p>
        </w:tc>
      </w:tr>
    </w:tbl>
    <w:bookmarkStart w:name="z927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Расходы: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389"/>
        <w:gridCol w:w="1389"/>
        <w:gridCol w:w="659"/>
        <w:gridCol w:w="4627"/>
        <w:gridCol w:w="3214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5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 ма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6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7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8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524 331,7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314 253,9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75 006,5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59"/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