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abe2" w14:textId="e24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27 октября 2016 года № 411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2016 года N 514. Зарегистрировано Департаментом юстиции Северо-Казахстанской области 29 декабря 2016 года N 3989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от 27 октября 2016 года № 411 (опубликовано 1 ноября 2016 года в Информационно-правовой системе "Әділет", зарегистрировано в Реестре государственной регистрации нормативных правовых актов за № 3908)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28 декабря 2016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27 октября 2016 года № 411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местного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562"/>
        <w:gridCol w:w="312"/>
        <w:gridCol w:w="2569"/>
        <w:gridCol w:w="2049"/>
        <w:gridCol w:w="3091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28 декабря 2016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27 октября 2016 года № 411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024"/>
        <w:gridCol w:w="828"/>
        <w:gridCol w:w="2374"/>
        <w:gridCol w:w="2374"/>
        <w:gridCol w:w="3120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Еди-ница изме-рения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скота, охваченного породным преобразованием: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 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 (из России, Белоруссии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мясного направления родительской/прароди-тельской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Коневод-ство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