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789e" w14:textId="3e67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 и градостроительной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декабря 2016 года № 480. Зарегистрировано Департаментом юстиции Северо-Казахстанской области 4 января 2017 года № 3991. Утратило силу постановлением акимата Северо-Казахстанской области от 4 марта 2020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 и градостроительной деятельности" от 7 июня 2016 года № 206 (опубликовано 20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3804).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архитектуры и градостроительства акимата Северо-Казахстанской области".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08 декабря 2016 года № 480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8"/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справки по определению адреса объектов недвижимости на территории Республики Казахстан" (далее - регламент) разработан в соответствии со стандартом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№ 11018).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к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приложению 1 к стандарту.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портал: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уточнению, присвоению (постоянного) или упразднении адреса объекта недвижимости: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зарегистрированных правах (обременениях) на недвижимое имущество и его технических характеристик (при наличии возможности получения справки в информационной системе – не требуется);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по присвоению (предварительного) адреса объекта недвижимости: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стандарту;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земельного участка для целей строительства, либо любой из нижеперечисленных документов: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документ;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(предварительный, инвестирования, купли-продажи);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наследство.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направленные сотрудником государственной корпорации и передает руководителю услугодателя – 15 (пятнадцать) минут;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услугодателя: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выдача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- 2 (два) рабочих дня;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составляет справку - 6 (шесть) рабочих дней;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в канцелярию – 3 (три) часа;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в государственную корпорацию результат государственной услуги – 15 (пятнадцать) минут.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оказания государственной услуги;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в Государственную корпорацию для выдачи услугополучателю.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справки по уточнению адреса объектов недвижимости без истории изменений адреса объекта недвижимости и по уточнению адреса объекта недвижимости с историей изменений адреса объекта недвижимости при наличии архивных сведений в информационной системе "Адресный регистр" - 15 (пятнадцать) минут.</w:t>
      </w:r>
    </w:p>
    <w:bookmarkEnd w:id="50"/>
    <w:bookmarkStart w:name="z10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сотрудник канцелярии услугодателя;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услугодателя;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ответственный исполнитель услугодателя.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направленные сотрудником Государственной корпорации и передает руководителю услугодателя – 15 (пятнадцать) минут;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услугодателя: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выдача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- 2 (два) рабочих дня;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составляет справку - 6 (шесть) рабочих дней;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в канцелярию – 3 (три) часа;</w:t>
      </w:r>
    </w:p>
    <w:bookmarkEnd w:id="62"/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в Государственную корпорацию результат государственной услуги – 15 (пятнадцать) минут.</w:t>
      </w:r>
    </w:p>
    <w:bookmarkEnd w:id="63"/>
    <w:bookmarkStart w:name="z11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услугополучатель обращается в Государственную корпорацию с пакетом документов согласно подпункту 1) пункта 4 настоящего регламента.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осуществляет проверку полноты документов, представленных услугополучателем;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 и выдает расписку по форме согласно приложению 3 стандарта.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– 5 (пять) минут;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письменное согласие услуполучателя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иденфицирует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документов;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связь;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обращений и последовательности процедур (действий) услугодателя и услуполучателя при оказании государственной услуги через веб-портал "электронного правительства":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 зарегистрированных услугополучателем на портале);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услуги;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подпункте 2) пункта 4 настоящего регламента, а также выбор услугополучателем регистрационного свидетельства электронно-цифровой подписи (далее – ЭЦП) для удостоверения (подписания) запроса; 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приложенных услугополучателем документов, указанных в подпункте 2) пункта 4 настоящего регламента и основаниям для оказания услуги;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89"/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www.economy.gov.kz;</w:t>
      </w:r>
    </w:p>
    <w:bookmarkEnd w:id="90"/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 – центра по вопросам оказания государственных услуг.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 – ресурсах Министерства: www.economy.gov.kz. Единый контакт-центр по вопросам оказания государственных услуг: 1414, 8 800 080 7777.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5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1705"/>
        <w:gridCol w:w="6548"/>
        <w:gridCol w:w="1573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96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строительства, архитектуры и градостроительства"</w:t>
            </w:r>
          </w:p>
          <w:bookmarkEnd w:id="97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Северо-Казахстанского района"</w:t>
            </w:r>
          </w:p>
          <w:bookmarkEnd w:id="9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Есильского района Северо-Казахстанской области"</w:t>
            </w:r>
          </w:p>
          <w:bookmarkEnd w:id="9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</w:p>
          <w:bookmarkEnd w:id="100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Шокана Уалиханова, 44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</w:p>
          <w:bookmarkEnd w:id="101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Жамбылского района Северо-Казахстанской области"</w:t>
            </w:r>
          </w:p>
          <w:bookmarkEnd w:id="102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Е. Шайкина, 30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</w:p>
          <w:bookmarkEnd w:id="103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104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</w:p>
          <w:bookmarkEnd w:id="105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имени Габита Мусрепова"</w:t>
            </w:r>
          </w:p>
          <w:bookmarkEnd w:id="106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</w:p>
          <w:bookmarkEnd w:id="107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10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Шал акына Северо-Казахстанской области"</w:t>
            </w:r>
          </w:p>
          <w:bookmarkEnd w:id="10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Петропавловска"</w:t>
            </w:r>
          </w:p>
          <w:bookmarkEnd w:id="110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6"/>
    <w:bookmarkStart w:name="z17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08 декабря 2016 года № 480</w:t>
            </w:r>
          </w:p>
        </w:tc>
      </w:tr>
    </w:tbl>
    <w:bookmarkStart w:name="z17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118"/>
    <w:bookmarkStart w:name="z17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"/>
    <w:bookmarkStart w:name="z1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архитектурно-планировочного задания" (далее - регламент) разработан в соответствии со стандартом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№ 11018).</w:t>
      </w:r>
    </w:p>
    <w:bookmarkEnd w:id="120"/>
    <w:bookmarkStart w:name="z1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архитектурно-планировочного задания" (далее – государственная услуга) оказывается местными исполнительными органами районов и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1"/>
    <w:bookmarkStart w:name="z1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122"/>
    <w:bookmarkStart w:name="z1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3"/>
    <w:bookmarkStart w:name="z1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4"/>
    <w:bookmarkStart w:name="z1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- портал).</w:t>
      </w:r>
    </w:p>
    <w:bookmarkEnd w:id="125"/>
    <w:bookmarkStart w:name="z1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6"/>
    <w:bookmarkStart w:name="z1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архитектурно-планировочное задание согласно приложению 1 к стандарту с приложением следующих исходных материалов: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условий;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 трасс наружных инженерных сетей;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выкопировки из проекта детальной планировки;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вертикальных планировочных отметок;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поперечных профилей дорог и улиц.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34"/>
    <w:bookmarkStart w:name="z1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</w:p>
    <w:bookmarkEnd w:id="136"/>
    <w:bookmarkStart w:name="z1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37"/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bookmarkEnd w:id="138"/>
    <w:bookmarkStart w:name="z19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приложению 2 к стандарту; 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задания на проектирование;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согласно приложению 3 к стандарту;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материалов: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приложению 2 к стандарту; 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задания на проектирование;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согласно приложению 3 к стандарту;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съемка.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 согласно приложению 2 к стандарту; 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согласно приложению 3 к стандарту;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материалов: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 согласно приложению 2 к стандарту;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согласно приложению 3 к стандарту;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съемка.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165"/>
    <w:bookmarkStart w:name="z2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bookmarkEnd w:id="166"/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 согласно приложению 2 к стандарту;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задания на проектирование;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согласно приложению 3 к стандарту;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материалов:</w:t>
      </w:r>
    </w:p>
    <w:bookmarkEnd w:id="171"/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исходных материалов/архитектурно-планировочного задания и технических условий по форме согласно приложению 2 к стандарту;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или решения местного исполнительного органа на реконструкцию (перепланировку, переоборудование);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задания на проектирование;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опросного листа для технических условий на подключение к источникам инженерного и коммунального обеспечения согласно приложению 3 к стандарту;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топографической съемки.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4 настоящего регламента, работник Государственной корпорации отказывает в приеме заявления и выдает расписку по форме согласно приложению 4 к стандарту.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8"/>
    <w:bookmarkStart w:name="z2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архитектурно-планировочного задания и технических условий по проектам технически и (или) технологически несложных объектов, за исключением случаев мотивированного отказа, когда срок составляет 2 (два) рабочих дня: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5 (пять) рабочих дней;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184"/>
    <w:bookmarkStart w:name="z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несложных объектов, за исключением случаев мотивированного отказа, когда срок составляет 2 (два) рабочих дня:</w:t>
      </w:r>
    </w:p>
    <w:bookmarkEnd w:id="185"/>
    <w:bookmarkStart w:name="z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14 (четырнадцать) рабочих дней;</w:t>
      </w:r>
    </w:p>
    <w:bookmarkEnd w:id="188"/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189"/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190"/>
    <w:bookmarkStart w:name="z2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архитектурно-планировочного задания и технических условий по проектам технически и (или) технологически сложных объектов, за исключением случаев мотивированного отказа, когда срок составляет 2 (два) рабочих дня:</w:t>
      </w:r>
    </w:p>
    <w:bookmarkEnd w:id="191"/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192"/>
    <w:bookmarkStart w:name="z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193"/>
    <w:bookmarkStart w:name="z2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14 (четырнадцать) рабочих дней;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сложных объектов, за исключением случаев мотивированного отказа, когда срок составляет 2 (два) рабочих дня: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16 (шестнадцать) рабочих дней;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05"/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архитектурно-планировочного задания;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архитектурно-планировочного задания;</w:t>
      </w:r>
    </w:p>
    <w:bookmarkEnd w:id="207"/>
    <w:bookmarkStart w:name="z2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архитектурно-планировочного задания услугополучателю либо сотруднику Государственной корпорации для последующей выдачи услугополучателю.</w:t>
      </w:r>
    </w:p>
    <w:bookmarkEnd w:id="208"/>
    <w:bookmarkStart w:name="z26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9"/>
    <w:bookmarkStart w:name="z26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0"/>
    <w:bookmarkStart w:name="z2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211"/>
    <w:bookmarkStart w:name="z2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12"/>
    <w:bookmarkStart w:name="z2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213"/>
    <w:bookmarkStart w:name="z2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4"/>
    <w:bookmarkStart w:name="z27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архитектурно-планировочного задания и технических условий по проектам технически и (или) технологически несложных объектов, за исключением случаев мотивированного отказа, когда срок составляет 2 (два) рабочих дня:</w:t>
      </w:r>
    </w:p>
    <w:bookmarkEnd w:id="215"/>
    <w:bookmarkStart w:name="z2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216"/>
    <w:bookmarkStart w:name="z2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217"/>
    <w:bookmarkStart w:name="z2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5 (пять) рабочих дней;</w:t>
      </w:r>
    </w:p>
    <w:bookmarkEnd w:id="218"/>
    <w:bookmarkStart w:name="z27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219"/>
    <w:bookmarkStart w:name="z27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220"/>
    <w:bookmarkStart w:name="z2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несложных объектов, за исключением случаев мотивированного отказа, когда срок составляет 2 (два) рабочих дня:</w:t>
      </w:r>
    </w:p>
    <w:bookmarkEnd w:id="221"/>
    <w:bookmarkStart w:name="z27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222"/>
    <w:bookmarkStart w:name="z28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223"/>
    <w:bookmarkStart w:name="z2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архитектурно-планировочное задание – 14 (четырнадцать) рабочих дней;</w:t>
      </w:r>
    </w:p>
    <w:bookmarkEnd w:id="224"/>
    <w:bookmarkStart w:name="z2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225"/>
    <w:bookmarkStart w:name="z2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226"/>
    <w:bookmarkStart w:name="z28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архитектурно-планировочного задания и технических условий по проектам технически и (или) технологически сложных объектов, за исключением случаев мотивированного отказа, когда срок составляет 2 (два) рабочих дня:</w:t>
      </w:r>
    </w:p>
    <w:bookmarkEnd w:id="227"/>
    <w:bookmarkStart w:name="z2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228"/>
    <w:bookmarkStart w:name="z28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229"/>
    <w:bookmarkStart w:name="z2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14 (четырнадцать) рабочих дней;</w:t>
      </w:r>
    </w:p>
    <w:bookmarkEnd w:id="230"/>
    <w:bookmarkStart w:name="z2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231"/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232"/>
    <w:bookmarkStart w:name="z2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по проектам технически и (или) технологически сложных объектов, за исключением случаев мотивированного отказа, когда срок составляет 2 (два) рабочих дня:</w:t>
      </w:r>
    </w:p>
    <w:bookmarkEnd w:id="233"/>
    <w:bookmarkStart w:name="z2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 и документов от услугополучателя либо сотрудника государственной корпорации с последующей регистрацией и передачей руководителю услугодателя – 15 (пятнадцать) минут;</w:t>
      </w:r>
    </w:p>
    <w:bookmarkEnd w:id="234"/>
    <w:bookmarkStart w:name="z2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3 (три) часа;</w:t>
      </w:r>
    </w:p>
    <w:bookmarkEnd w:id="235"/>
    <w:bookmarkStart w:name="z2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копий с оригиналами документов, направляет поставщикам услуг по инженерному и коммунальному обеспечению опросный лист для получения технических условий с последующей подготовкой архитектурно-планировочного задания – 16 (шестнадцать) рабочих дней;</w:t>
      </w:r>
    </w:p>
    <w:bookmarkEnd w:id="236"/>
    <w:bookmarkStart w:name="z2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архитектурно-планировочное задание и передает в канцелярию – 3 (три) часа;</w:t>
      </w:r>
    </w:p>
    <w:bookmarkEnd w:id="237"/>
    <w:bookmarkStart w:name="z2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архитектурно-планировочное задание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238"/>
    <w:bookmarkStart w:name="z29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9"/>
    <w:bookmarkStart w:name="z2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в Государственную корпорацию с пакетом документов согласно подпункту 2) пункта 4 настоящего регламента.</w:t>
      </w:r>
    </w:p>
    <w:bookmarkEnd w:id="240"/>
    <w:bookmarkStart w:name="z2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осуществляет проверку полноты документов, представленных услугополучателем;</w:t>
      </w:r>
    </w:p>
    <w:bookmarkEnd w:id="241"/>
    <w:bookmarkStart w:name="z2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 и выдает расписку по форме согласно приложению 4 к стандарту.</w:t>
      </w:r>
    </w:p>
    <w:bookmarkEnd w:id="242"/>
    <w:bookmarkStart w:name="z3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– 5 (пять) минут;</w:t>
      </w:r>
    </w:p>
    <w:bookmarkEnd w:id="243"/>
    <w:bookmarkStart w:name="z3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письменное согласие услуполучателя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2 (две) минуты;</w:t>
      </w:r>
    </w:p>
    <w:bookmarkEnd w:id="244"/>
    <w:bookmarkStart w:name="z3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информационную систему "Интегрированная информационная система для Центров обслуживания населения", выдает услугополучателю расписку о приеме соответствующих документов – 3 (три) минуты;</w:t>
      </w:r>
    </w:p>
    <w:bookmarkEnd w:id="245"/>
    <w:bookmarkStart w:name="z30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5 (пять) минут;</w:t>
      </w:r>
    </w:p>
    <w:bookmarkEnd w:id="246"/>
    <w:bookmarkStart w:name="z30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247"/>
    <w:bookmarkStart w:name="z30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проектов технически и (или) технологически не сложных объектов: </w:t>
      </w:r>
    </w:p>
    <w:bookmarkEnd w:id="248"/>
    <w:bookmarkStart w:name="z30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6 (шесть) рабочих дней;</w:t>
      </w:r>
    </w:p>
    <w:bookmarkEnd w:id="249"/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дней;</w:t>
      </w:r>
    </w:p>
    <w:bookmarkEnd w:id="250"/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проектов технически и (или) технологически сложных объектов: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15 (пятнадцать) рабочих дней;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</w:p>
    <w:bookmarkEnd w:id="253"/>
    <w:bookmarkStart w:name="z3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254"/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обращений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255"/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и бизнес – идентификационного номера, а также пароля (осуществляется для не зарегистрированных услугополучателем на портале);</w:t>
      </w:r>
    </w:p>
    <w:bookmarkEnd w:id="256"/>
    <w:bookmarkStart w:name="z31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индивидуального идентификационного номера/ бизнес – идентификационного номера и пароля (процесс авторизации) на портале для получения услуги;</w:t>
      </w:r>
    </w:p>
    <w:bookmarkEnd w:id="257"/>
    <w:bookmarkStart w:name="z31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индивидуальный идентификационный номер/ бизнес – идентификационный номер и пароль;</w:t>
      </w:r>
    </w:p>
    <w:bookmarkEnd w:id="258"/>
    <w:bookmarkStart w:name="z31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259"/>
    <w:bookmarkStart w:name="z31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подпункте 3) пункта 4 настоящего регламента, а также выбор услугополучателем регистрационного свидетельства электронно-цифровой подписи для удостоверения (подписания) запроса; </w:t>
      </w:r>
    </w:p>
    <w:bookmarkEnd w:id="260"/>
    <w:bookmarkStart w:name="z3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 бизнес – идентификационным номером, указанным в запросе, и индивидуальным идентификационным номером/ бизнес – идентификационным номером, указанным в регистрационном свидетельстве электронно-цифровой подписи);</w:t>
      </w:r>
    </w:p>
    <w:bookmarkEnd w:id="261"/>
    <w:bookmarkStart w:name="z3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262"/>
    <w:bookmarkStart w:name="z32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направление электронного документа (запроса услугополучателя) удостоверенного (подписанного) электронно-цифровой подписью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263"/>
    <w:bookmarkStart w:name="z32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приложенных услугополучателем документов, указанных в подпункте 3) пункта 4 настоящего регламента и основаниям для оказания услуги;</w:t>
      </w:r>
    </w:p>
    <w:bookmarkEnd w:id="264"/>
    <w:bookmarkStart w:name="z32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65"/>
    <w:bookmarkStart w:name="z32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электронно-цифровой подписи уполномоченного лица услугодателя.</w:t>
      </w:r>
    </w:p>
    <w:bookmarkEnd w:id="266"/>
    <w:bookmarkStart w:name="z3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7"/>
    <w:bookmarkStart w:name="z32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268"/>
    <w:bookmarkStart w:name="z3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269"/>
    <w:bookmarkStart w:name="z3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270"/>
    <w:bookmarkStart w:name="z3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www.economy.gov.kz;</w:t>
      </w:r>
    </w:p>
    <w:bookmarkEnd w:id="271"/>
    <w:bookmarkStart w:name="z32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</w:p>
    <w:bookmarkEnd w:id="272"/>
    <w:bookmarkStart w:name="z33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электронно-цифровой подписи.</w:t>
      </w:r>
    </w:p>
    <w:bookmarkEnd w:id="273"/>
    <w:bookmarkStart w:name="z33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 – центра по вопросам оказания государственных услуг.</w:t>
      </w:r>
    </w:p>
    <w:bookmarkEnd w:id="274"/>
    <w:bookmarkStart w:name="z33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 – ресурсах Министерства: www.economy.gov.kz. Единый контакт-центр по вопросам оказания государственных услуг: 1414, 8 800 080 7777.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архитектурно-планировочного задания"</w:t>
            </w:r>
          </w:p>
        </w:tc>
      </w:tr>
    </w:tbl>
    <w:bookmarkStart w:name="z33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1705"/>
        <w:gridCol w:w="6548"/>
        <w:gridCol w:w="1573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277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строительства, архитектуры и градостроительства"</w:t>
            </w:r>
          </w:p>
          <w:bookmarkEnd w:id="27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Северо-Казахстанского района"</w:t>
            </w:r>
          </w:p>
          <w:bookmarkEnd w:id="27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Есильского района Северо-Казахстанской области"</w:t>
            </w:r>
          </w:p>
          <w:bookmarkEnd w:id="280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</w:p>
          <w:bookmarkEnd w:id="281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Шокана Уалиханова, 44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</w:p>
          <w:bookmarkEnd w:id="282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Жамбылского района Северо-Казахстанской области"</w:t>
            </w:r>
          </w:p>
          <w:bookmarkEnd w:id="283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Е. Шайкина, 30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</w:p>
          <w:bookmarkEnd w:id="284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285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</w:p>
          <w:bookmarkEnd w:id="286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имени Габита Мусрепова"</w:t>
            </w:r>
          </w:p>
          <w:bookmarkEnd w:id="287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</w:p>
          <w:bookmarkEnd w:id="28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28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Шал акына Северо-Казахстанской области"</w:t>
            </w:r>
          </w:p>
          <w:bookmarkEnd w:id="290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Петропавловска"</w:t>
            </w:r>
          </w:p>
          <w:bookmarkEnd w:id="291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архитектурно-планировочного задания"</w:t>
            </w:r>
          </w:p>
        </w:tc>
      </w:tr>
    </w:tbl>
    <w:bookmarkStart w:name="z35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bookmarkEnd w:id="292"/>
    <w:bookmarkStart w:name="z35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295"/>
    <w:bookmarkStart w:name="z35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97"/>
    <w:bookmarkStart w:name="z3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8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08 декабря 2016 года № 480</w:t>
            </w:r>
          </w:p>
        </w:tc>
      </w:tr>
    </w:tbl>
    <w:bookmarkStart w:name="z35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99"/>
    <w:bookmarkStart w:name="z36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0"/>
    <w:bookmarkStart w:name="z36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регламент) разработан в соответствии со стандартом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 (зарегистрирован в реестре государственной регистрации нормативных правовых актов № 11018).</w:t>
      </w:r>
    </w:p>
    <w:bookmarkEnd w:id="301"/>
    <w:bookmarkStart w:name="z36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города областного значения (далее – услугодатель),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2"/>
    <w:bookmarkStart w:name="z36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303"/>
    <w:bookmarkStart w:name="z36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04"/>
    <w:bookmarkStart w:name="z36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05"/>
    <w:bookmarkStart w:name="z36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06"/>
    <w:bookmarkStart w:name="z3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решение).</w:t>
      </w:r>
    </w:p>
    <w:bookmarkEnd w:id="307"/>
    <w:bookmarkStart w:name="z3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8"/>
    <w:bookmarkStart w:name="z3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309"/>
    <w:bookmarkStart w:name="z37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0"/>
    <w:bookmarkStart w:name="z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является:</w:t>
      </w:r>
    </w:p>
    <w:bookmarkEnd w:id="311"/>
    <w:bookmarkStart w:name="z37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12"/>
    <w:bookmarkStart w:name="z37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стандарту; </w:t>
      </w:r>
    </w:p>
    <w:bookmarkEnd w:id="313"/>
    <w:bookmarkStart w:name="z37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314"/>
    <w:bookmarkStart w:name="z37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315"/>
    <w:bookmarkStart w:name="z37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316"/>
    <w:bookmarkStart w:name="z37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собственности заявителя на изменяемое помещение (оригинал предоставляется для сверки);</w:t>
      </w:r>
    </w:p>
    <w:bookmarkEnd w:id="317"/>
    <w:bookmarkStart w:name="z37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</w:p>
    <w:bookmarkEnd w:id="318"/>
    <w:bookmarkStart w:name="z37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 (эскизный проект) с планом предполагаемых изменений.</w:t>
      </w:r>
    </w:p>
    <w:bookmarkEnd w:id="319"/>
    <w:bookmarkStart w:name="z37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320"/>
    <w:bookmarkStart w:name="z38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321"/>
    <w:bookmarkStart w:name="z38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322"/>
    <w:bookmarkStart w:name="z38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323"/>
    <w:bookmarkStart w:name="z38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324"/>
    <w:bookmarkStart w:name="z38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собственности заявителя на изменяемое помещение (оригинал предоставляется для сверки);</w:t>
      </w:r>
    </w:p>
    <w:bookmarkEnd w:id="325"/>
    <w:bookmarkStart w:name="z38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</w:p>
    <w:bookmarkEnd w:id="326"/>
    <w:bookmarkStart w:name="z38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эскизы (эскизный проект) с планом предполагаемых изменений.</w:t>
      </w:r>
    </w:p>
    <w:bookmarkEnd w:id="327"/>
    <w:bookmarkStart w:name="z38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8"/>
    <w:bookmarkStart w:name="z38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направленные сотрудником Государственной корпорации либо от услугополучателя с последующей регистрацией и передачей руководителю услугодателя – 15 (пятнадцать) минут;</w:t>
      </w:r>
    </w:p>
    <w:bookmarkEnd w:id="329"/>
    <w:bookmarkStart w:name="z38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2 (два) часа;</w:t>
      </w:r>
    </w:p>
    <w:bookmarkEnd w:id="330"/>
    <w:bookmarkStart w:name="z39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готовит проект решения и передает руководителю услугодателя – 9 (девять) рабочих дней, либо мотивированный отказ в оказании государственной услуги - 2 (два) рабочих дня;</w:t>
      </w:r>
    </w:p>
    <w:bookmarkEnd w:id="331"/>
    <w:bookmarkStart w:name="z39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утверждает проект решения и передает в канцелярию – 3 (три) часа;</w:t>
      </w:r>
    </w:p>
    <w:bookmarkEnd w:id="332"/>
    <w:bookmarkStart w:name="z39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решение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333"/>
    <w:bookmarkStart w:name="z39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334"/>
    <w:bookmarkStart w:name="z39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35"/>
    <w:bookmarkStart w:name="z39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36"/>
    <w:bookmarkStart w:name="z39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решения;</w:t>
      </w:r>
    </w:p>
    <w:bookmarkEnd w:id="337"/>
    <w:bookmarkStart w:name="z39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решения;</w:t>
      </w:r>
    </w:p>
    <w:bookmarkEnd w:id="338"/>
    <w:bookmarkStart w:name="z39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решения услугополучателю либо сотруднику Государственной корпорации для последующей выдачи услугополучателю.</w:t>
      </w:r>
    </w:p>
    <w:bookmarkEnd w:id="339"/>
    <w:bookmarkStart w:name="z39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0"/>
    <w:bookmarkStart w:name="z40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1"/>
    <w:bookmarkStart w:name="z4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342"/>
    <w:bookmarkStart w:name="z40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43"/>
    <w:bookmarkStart w:name="z40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344"/>
    <w:bookmarkStart w:name="z4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5"/>
    <w:bookmarkStart w:name="z40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направленные сотрудником Государственной корпорации либо от услугополучателя с последующей регистрацией и передачей руководителю услугодателя – 15 (пятнадцать) минут;</w:t>
      </w:r>
    </w:p>
    <w:bookmarkEnd w:id="346"/>
    <w:bookmarkStart w:name="z40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исполнителя, налагает резолюцию – 2 (два) часа;</w:t>
      </w:r>
    </w:p>
    <w:bookmarkEnd w:id="347"/>
    <w:bookmarkStart w:name="z40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представленных документов, готовит проект решения и передает руководителю услугодателя – 9 (девять) рабочих дней, либо мотивированный отказ в оказании государственной услуги - 2 (два) рабочих дня;</w:t>
      </w:r>
    </w:p>
    <w:bookmarkEnd w:id="348"/>
    <w:bookmarkStart w:name="z40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утверждает проект решения и передает в канцелярию – 3 (три) часа;</w:t>
      </w:r>
    </w:p>
    <w:bookmarkEnd w:id="349"/>
    <w:bookmarkStart w:name="z40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решение услугополучателю либо сотруднику Государственной корпорации для последующей выдачи услугополучателю – 15 (пятнадцать) минут.</w:t>
      </w:r>
    </w:p>
    <w:bookmarkEnd w:id="350"/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1"/>
    <w:bookmarkStart w:name="z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в Государственную корпорацию с пакетом документов согласно подпункту 2) пункта 4 к настоящему регламенту.</w:t>
      </w:r>
    </w:p>
    <w:bookmarkEnd w:id="352"/>
    <w:bookmarkStart w:name="z41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осуществляет проверку полноты документов, представленных услугополучателем;</w:t>
      </w:r>
    </w:p>
    <w:bookmarkEnd w:id="353"/>
    <w:bookmarkStart w:name="z41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сотрудник Государственной корпорации отказывает в приеме заявления и выдает расписку по форме согласно приложению 2 к стандарту.</w:t>
      </w:r>
    </w:p>
    <w:bookmarkEnd w:id="354"/>
    <w:bookmarkStart w:name="z41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– 5 (пять) минут;</w:t>
      </w:r>
    </w:p>
    <w:bookmarkEnd w:id="355"/>
    <w:bookmarkStart w:name="z41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письменное согласие услуполучателя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2 (две) минуты;</w:t>
      </w:r>
    </w:p>
    <w:bookmarkEnd w:id="356"/>
    <w:bookmarkStart w:name="z41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иденфицирует личность услугополучателя, вносит соответствующую информацию об услугополучателе и список поданных документов в информационную систему "Интегрированная информационная система для Центров обслуживания населения", выдает услугополучателю расписку о приеме соответствующих документов – 3 (три) минуты;</w:t>
      </w:r>
    </w:p>
    <w:bookmarkEnd w:id="357"/>
    <w:bookmarkStart w:name="z41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5 (пять) минут;</w:t>
      </w:r>
    </w:p>
    <w:bookmarkEnd w:id="358"/>
    <w:bookmarkStart w:name="z41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– 10 (десять) рабочих дней;</w:t>
      </w:r>
    </w:p>
    <w:bookmarkEnd w:id="359"/>
    <w:bookmarkStart w:name="z41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360"/>
    <w:bookmarkStart w:name="z42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1"/>
    <w:bookmarkStart w:name="z42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362"/>
    <w:bookmarkStart w:name="z42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363"/>
    <w:bookmarkStart w:name="z42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364"/>
    <w:bookmarkStart w:name="z42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Министерства: www.economy.gov.kz;</w:t>
      </w:r>
    </w:p>
    <w:bookmarkEnd w:id="365"/>
    <w:bookmarkStart w:name="z42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www.con.gov.kz.</w:t>
      </w:r>
    </w:p>
    <w:bookmarkEnd w:id="366"/>
    <w:bookmarkStart w:name="z42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электронно-цифровой подписи.</w:t>
      </w:r>
    </w:p>
    <w:bookmarkEnd w:id="367"/>
    <w:bookmarkStart w:name="z42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 – центра по вопросам оказания государственных услуг.</w:t>
      </w:r>
    </w:p>
    <w:bookmarkEnd w:id="368"/>
    <w:bookmarkStart w:name="z42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 – ресурсах Министерства: www.economy.gov.kz. Единый контакт-центр по вопросам оказания государственных услуг: 1414, 8 800 080 7777.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30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1705"/>
        <w:gridCol w:w="6548"/>
        <w:gridCol w:w="1573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371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строительства, архитектуры и градостроительства"</w:t>
            </w:r>
          </w:p>
          <w:bookmarkEnd w:id="372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Северо-Казахстанского района"</w:t>
            </w:r>
          </w:p>
          <w:bookmarkEnd w:id="373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Есильского района Северо-Казахстанской области"</w:t>
            </w:r>
          </w:p>
          <w:bookmarkEnd w:id="374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</w:p>
          <w:bookmarkEnd w:id="375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Шокана Уалиханова, 44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</w:p>
          <w:bookmarkEnd w:id="376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Жамбылского района Северо-Казахстанской области"</w:t>
            </w:r>
          </w:p>
          <w:bookmarkEnd w:id="377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Е. Шайкина, 30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</w:p>
          <w:bookmarkEnd w:id="378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37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</w:p>
          <w:bookmarkEnd w:id="380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имени Габита Мусрепова"</w:t>
            </w:r>
          </w:p>
          <w:bookmarkEnd w:id="381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</w:p>
          <w:bookmarkEnd w:id="382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383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Шал акына Северо-Казахстанской области"</w:t>
            </w:r>
          </w:p>
          <w:bookmarkEnd w:id="384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Петропавловска"</w:t>
            </w:r>
          </w:p>
          <w:bookmarkEnd w:id="385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часов до18.30 часов с перерывом на обед с 13.00 часов до 14.30 часов,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44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0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1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