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2ba" w14:textId="bcb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ноября 2016 года № 464. Зарегистрировано Департаментом юстиции Северо-Казахстанской области 5 января 2017 года № 3993.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пассажирского транспорта и автомобильных дорог акимата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ноября 2016 года № 464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регламент) разработан в соответствии со стандартом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11476).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местным исполнительным органом области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- лицензия) либо мотивированный ответ об отказе в оказании государственной услуги в случаях и по основаниям, предусмотренных пунктом 10 стандарта.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- услугополучатель) на платной основе.</w:t>
      </w:r>
    </w:p>
    <w:bookmarkEnd w:id="12"/>
    <w:bookmarkStart w:name="z1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Лицензионный сбор уплачивается в местный бюджет по ставке сбора,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составляет: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лицензии, а также за выдачу дубликата лицензии - трехкратный месячный расчетный показатель, действующий на день уплаты сбора;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(десять) % от ставки при выдаче лицензии.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Оплата лицензионного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- ПШЭП).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СевероКазахстанской области от 12.09.2018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получения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1,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подтверждающих соответствие заявителя квалификационным требованиям согласно приложению 5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на портале в форме электронного документа, подписанный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соответствие заявителя квалификационным требованиям согласно приложению 5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для переоформления лицензии подаются: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 приложению 3, 4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подтверждающих соответствие заявителя квалификационным требованиям согласно приложению 5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на портале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соответствие заявителя квалификационным требованиям согласно приложению 5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получения дубликата лицензии услугополучатель подает услугодателю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оплату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процедур (действия),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поступивших с Государственной корпорации, либо через портал, регистрирует их и направляет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передает руководителю отдела услугодателя на рассмотрение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представленные документы и подготавливает проект результата государственной услуги и передает его руководителю услугодателя для подписания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информационную систему "Государственная база данных "Е-лицензирование" (далее – ИС ГБД "Е-лицензирование") подписывает ЭЦП лицензию (дубликат лицензии, переоформленную лицензию)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и передается вканцелярию услугодателя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виза руководителя отдела и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результата государственной услуги в Государственную корпорацию либо на портал.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поступивших с Государственной корпорации, либо через портал, регистрирует их и направляет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передает руководителю отдела услугодателя на рассмотрение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представленные документы и подготавливает проект результата государственной услуги и передает его руководителю услугодателя для подписания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через ИС ГБД "Е-лицензирование" подписывает ЭЦП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– 30 (тридцать) минут.</w:t>
      </w:r>
    </w:p>
    <w:bookmarkEnd w:id="19"/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обращается в Государственную корпорацию с пакетом документов, предусмотренных пунктом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Государственной корпорации осуществляет проверку полноты документов, представленных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 согласно перечню, предусмотренному пунктом 5 настоящего регламента, сотрудник Государственной корпорации отказывает в приеме заявления и выдает расписку об отказе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расписку о приеме соответствующих документов с указанием номера и даты приема документов - 20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Государственной корпорации направляет пакет документов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(авторизация) услугополучателя на портале посредством ЭЦП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документов, указанных в пункте 5 регламента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оплата услуги через ПШЭП либо прикрепление квитанции в электронном (сканированном) виде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удостоверение электронного запроса для оказания электронной государственной услуги посредством ЭЦП услугополучателя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обработка (проверка, регистрация) электронного запроса услугополучателя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получение услугополучателем уведомления о статусе электронного запроса и срока оказания государственной услуги в истории получения государственных услуг в "личном кабинете" услугополучателя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осуществляет процедуры (действия) в соответствии с описанием порядка взаимодействия структурных подразделений (сотрудников) услугодателя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Услугополучателям, имеющим нарушение здоровья,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10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708"/>
        <w:gridCol w:w="1482"/>
        <w:gridCol w:w="5950"/>
        <w:gridCol w:w="2803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  <w:bookmarkEnd w:id="2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местного исполнительного органа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Петропавловск, улица Интернациональная, 61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13.00-14.30 часов, за исключением выходных и праздничных дней, согласно трудовому законодательству Республики 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8(7152)338765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10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</w:r>
          </w:p>
        </w:tc>
      </w:tr>
    </w:tbl>
    <w:bookmarkStart w:name="z11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