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05ab" w14:textId="ee80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26 мая 2016 года № 185 "Об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декабря 2016 года № 515. Зарегистрировано Департаментом юстиции Северо-Казахстанской области 17 января 2017 года № 4023. Утратило силу постановлением акимата Северо-Казахстанской области от 7 февраля 2020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07.02.2020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"Выписка из государственного реестра туристских маршрутов и троп" от 26 мая 2016 года № 185 (опубликовано 12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3795)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троп", утвержденным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предпринимательства и туризма акимата Северо-Казахстанской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Северо-Казахстанской области от 28 декабря 2016 года № 515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"Выписка из государственного реестра туристских маршрутов и троп"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1644"/>
        <w:gridCol w:w="3124"/>
        <w:gridCol w:w="7130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517,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8(7152)50-22-89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