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b4c2" w14:textId="a17b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21 октября 2015 года № 417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28 декабря 2016 года № 516. Зарегистрировано Департаментом юстиции Северо-Казахстанской области 30 января 2017 года № 4036. Утратило силу постановлением акимата Северо-Казахстанской области от 19 декабря 2018 года №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19.12.2018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регламентов государственных услуг в сфере туризма" от 21 октября 2015 года № 417 (опубликовано 24 декабря 2015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3477)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на государственном языке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Туристік операторлық қызметті (туроператорлық қызмет) жүзеге асыруға лицензия беру" мемлекеттік көрсетілетін қызмет регламенті;"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изложить в новой редакции согласно приложению 1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 изложить в новой редакции согласно приложению 2 к настоящему постановлению.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предпринимательства и туризма акимата Северо-Казахстанской области".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28 декабря 2016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21 октября 2015 года № 417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- Регламент) разработан в соответствии со стандартом государственной услуги "Предоставление туристской информации, в том числе о туристском потенциале, объектах туризма и лицах, осуществляющих туристскую деятельность" (далее –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областей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предоставление туристской информации, в том числе о туристском потенциале, объектах туризма и лицах, осуществляющих туристскую деятельность.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с 9.00 до 17.30 часов, с перерывом на обед с 13.00 до 14.30 часов.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личной явки услугополучателя, в том числе лиц, относимых к социально уязвимым слоям населения государственная услуга оказывается по доверенности.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услугополучателя по форме согласно приложению к Стандарту.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и передает руководителю услугодателя – 20 (двадцать) минут;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– 3 (три) часа;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– 20 (двадцать)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проекта результата оказания государственной услуги;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регистрирует заявление, выдает услугополучателю талон о приеме документов и передает руководителю услугодателя - 20 (двадцать) минут;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для исполнения - 3 (три) часа;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документы, подготавливает проект результата оказания государственной услуги и передает руководителю для подписания - 3 (три) рабочих дня;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услугодателя для дальнейшей передачи услугополучателю - 20 (двадцать) минут;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 результат оказания государственной услуги и выдает услугополучателю - 20 (двадцать) минут.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"Государственной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некоммерческое акционерное общество "Государственная корпорация "Правительство для граждан" и веб-портал "электронного правительства" не оказывается.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625"/>
        <w:gridCol w:w="3230"/>
        <w:gridCol w:w="7048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7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бизнес-процедур на оказание государственных услуг "Представление туристской информации, в том числе о туристском потенциале, объектах туризма и лицах, осуществляющих туристскую деятельность"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28 декабря 2016 года № 516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21 октября 2015 года № 417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 </w:t>
      </w:r>
    </w:p>
    <w:bookmarkEnd w:id="53"/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лицензии на туристскую операторскую деятельность (туроператорская деятельность)" (далее - Регламент) разработан в соответствии со стандартом государственной услуги "Выдача лицензии на туристскую операторскую деятельность (туроператорская деятельность)" (далее - Стандарт),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 в Реестре государственной регистрации нормативных правовых актов № 11578), оказывается местным исполнительным органом области,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лицензия, переоформленная лицензия, дубликат лицензии на туристскую операторскую деятельность (туроператорская деятельность) либо мотивированный ответ об отказе в оказании государственной услуги в случаях и по основаниям, предусмотренным пунктом 10 Стандарта.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лицензии, переоформлением лицензии, дубликата лицензии на туроператорскую деятельность на бумажном носителе,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 физическим и юридическим лицам (далее – услугополучатель).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в бюджет по месту нахождения услугополучателя оплачивается лицензионный сбор за право занятия туроператорской деятельностью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(Налогового кодекса)":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лицензионный сбор при выдаче лицензии за право занятия туроператорской деятельностью составляет 10 месячных расчетных показателей (далее - МРП);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лицензии, но не более 4 МРП;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лицензионный сбор за выдачу дубликата лицензии составляет 100 % от ставки при выдаче лицензии.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портал. Оплата может осуществляться через платежный шлюз "электронного правительства" (далее - ПШЭП).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документов, для оказания государственной услуги, производится работником Государственной корпорации с выездом по месту жительства посредство обращения через единый контакт - центр 1414.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установленной формы согласно приложениям 1 или 2 Стандарта и следующих документов: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согласно приложению 1 к Стандарту или заявление физического лица для получения лицензии согласно приложению 2 к Стандарту;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подтверждающий уплату лицензионного сбора за право занятия отдельными видами деятельности, за исключением случаев оплаты через ПШЭП;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Стандарту или заявление физического лица для переоформления лицензии по форме согласно приложению 5 к Стандарту;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сбора, за исключением оплаты через ПШЭП;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лицензии, за исключением документов, информация из которых содержится в государственных информационных системах;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оформленное в установленном законодательством Республики Казахстан порядке решение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страховой полис;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сведения и документы о соответствии квалификационным требованиям.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 с указанием причины;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лицензионного сбора за выдачу дубликата лицензии, за исключением случаев оплаты через ПШЭП.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по форме согласно приложению 1 к Стандарту или заявление физического лица для получения лицензии по форме согласно приложению 2 к Стандарту в форме электронного документа, удостоверенного ЭЦП услугополучателя;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сбора, за исключением оплаты через ПШЭП;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по форме согласно приложению 4 к Стандарту и заявление физического лица для переоформления лицензии по форме согласно приложению 5 к Стандарту в форме электронного документа, удостоверенного ЭЦП услугополучателя;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переоформление лицензии, за исключением случаев оплаты через ПШЭП;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содержащего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оформленного в установленном законодательством Республики Казахстан порядке решения о согласии юридического лица, из которого произведено выделение на переоформление лицензии на выделенное юридическое лицо (в результате реорганизации в форме выделения);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страхового полиса;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о соответствии квалификационным требованиям и перечню документов, подтверждающих соответствие им для осуществления туроператорской деятельности согласно приложению 3 к Стандарту в форме электронного документа.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на одно из вновь возникших в результате разделения юридических лиц услугополучатель дополнительно представляет электронные копии сведений и документов о соответствии квалификационным требованиям.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подтверждающий уплату лицензионного сбора за выдачу дубликата лицензии.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в качестве индивидуального предпринимателя, о государственной регистрации (перерегистрации) юридического лица, о лицензии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услугополучатель представляет письменное согласие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услугополучателю: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Государственную корпорацию выдается расписка о приеме документов, в произвольной форме, с указанием перечня принятых документов, фамилии, имени и отчество (при его наличии) работника, принявшего заявление, даты и времени подачи заявления, а также даты выдачи результата оказания государственной услуги.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оказания государственной услуги.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результата оказания государственной услуги в бумажном виде в Государственной корпорации выдача осуществляется на основании расписки о приеме документов, при предъявлении документа, удостоверяющего личность (либо его представителя по нотариально заверенной доверенности).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результат оказания государственной услуги в Государственную корпорацию для выдачи услугополучателю.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работника Государственной корпорации и осуществляет регистрацию пакета документов, передает руководителю - 30 (тридцать) минут;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результат оказания государственной услуги - 15 (пятнадцать) минут;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50"/>
    <w:bookmarkStart w:name="z162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переоформлении лицензии: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2 (два) рабочих дня;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документов, подготавливает и передает руководителю услугодателя проект результата оказания государственной услуги — 1 (один) рабочий день;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проект результата оказания государственной услуги и передает ответственному исполнителю - 3 (три) часа; 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передает результат оказания государственной услуги - 15 (пятнадцать) минут;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при реорганизации в форме выделения, разделения юридического лица-лицензиата к другому юридическому лицу: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и осуществляет регистрацию пакета документов, передает руководителю - 30 (тридцать) минут;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пакетом документов и определяет ответственного исполнителя услугодателя и передает для исполнения - 3 (три) часа;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с момента получения пакета документов проверяет полноту представленного пакета документов - 2 (два) рабочих дня.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письменный мотивированный отказ в дальнейшем рассмотрении заявления.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полного пакета документов, ответственный исполнитель услугодателя подготавливает и передает руководителю услугодателя проект результата оказания государственной услуги - 12 (двенадцать) рабочих дней;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 и передает ответственному исполнителю - 3 (три) часа;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передает результат оказания государственной услуги - 15 (пятнадцать) минут;</w:t>
      </w:r>
    </w:p>
    <w:bookmarkEnd w:id="184"/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к иным услугодателям, длительность обработки запроса услугополучателя: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проверяет правильность заполнения заявлений и полноту представленного пакета документов - 5 (пять) минут;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работник Государственной корпорации отказывает в приеме заявления и выдает расписку об отказе в приеме пакета документов по форме, согласно приложению 6 к Стандарту;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соблюдения правильности и полноты заполнения заявлений и предоставления полного пакета документов: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соответствующего пакета документов - 5 (пять) минут;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иные не предусмотрены законами Республики Казахстан подготавливает пакет документов и направляет их услугодателю - 5 (пять) минут;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в Государственную корпорацию;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Государственной корпорации в срок, указанный в расписке о приеме соответствующего пакета документов, выдает результат оказания государственной услуги услугополучателю - 15 (пятнадцать) минут.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индивидуального идентификационного номера, ЭЦП - 2 (две) минуты;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 - 2 (две) минуты;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 - 2 (две) минуты;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 - 2 (две) минуты;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 - 2 (две) минуты;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и направляет на веб-портал при: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лицензии – 15 (пятнадцать) рабочих дней;</w:t>
      </w:r>
    </w:p>
    <w:bookmarkEnd w:id="202"/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– 3 (три) рабочих дня;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 дубликата лицензии – 2 (два) рабочих дня;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переоформлении лицензии при реорганизации в форме выделения, разделения юридического лица-лицензиата к другому юридическому лицу – 15 (пятнадцать) рабочих дней.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2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219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Услугодатель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1613"/>
        <w:gridCol w:w="3205"/>
        <w:gridCol w:w="6994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8"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09"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предпринимательства и туризма акимата Северо-Казахстанской области"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Петропавловск, улица Конституции Казахстана 58, кабинет 517, телефон: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8(7152)-50-22-89</w:t>
            </w:r>
          </w:p>
        </w:tc>
        <w:tc>
          <w:tcPr>
            <w:tcW w:w="6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9.00-18.30 часов, обед с 13.00 – 14.30 часов, кроме выходных и праздничных дней,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22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веб-портал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3"/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"Выдача лицензии на туристскую операторскую деятельность (туроператорская деятельность)"</w:t>
            </w:r>
          </w:p>
        </w:tc>
      </w:tr>
    </w:tbl>
    <w:bookmarkStart w:name="z22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на оказание государственных услуг "Выдача лицензии на туристскую операторскую деятельность (туроператорская деятельность)" через Государственную корпорацию</w:t>
      </w:r>
    </w:p>
    <w:bookmarkEnd w:id="214"/>
    <w:bookmarkStart w:name="z22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440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216"/>
    <w:bookmarkStart w:name="z23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