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7d2e" w14:textId="0fe7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 городе Петропавловске для размещения агитационных печатных материалов и предоставлении помещений для встреч с избирателями кандидатов в депутаты Мажилиса Парламента Республики Казахстан, Северо-Казахстанского областного и Петропавловского городского маслихатов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8 февраля 2016 года № 239. Зарегистрировано Департаментом юстиции Северо-Казахстанской области 18 февраля 2016 года № 3627. Утратило силу постановлением акимата города Петропавловска Северо-Казахстанской области от 24 мая 2017 года № 898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Петропавловска Северо-Казахстанской области от 24.05.2017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акимат города Петропавловска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в городе Петропавловске места для размещения агитационных печатных материалов кандидатов в депутаты Мажилиса Парламента Республики Казахстан, Северо-Казахстанского областного и Петропавловского городского маслихатов,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кандидатам в депутаты Мажилиса Парламента Республики Казахстан, Северо-Казахстанского областного и Петропавловского городского маслихатов на договорной основе помещения для встреч с избирателями по городу Петропавловску,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данного постановления возложить на заместителя акима города Балло Е.С.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Петропавловской городской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февраля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Мамыкин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постановлению акимата города Петропавловска от 08 февраля 2016 года № 239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в городе Петропавловске для размещения агитационных печатных материалов кандидатов в депутаты Мажилиса Парламента Республики Казастан, Северо-Казахстанского областного и Петропавловского городского маслихатов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832"/>
        <w:gridCol w:w="9111"/>
        <w:gridCol w:w="1065"/>
      </w:tblGrid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для размещения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Абая и имени Мухтара Ауэзова, район Филиала Республиканского государственного учреждения "Центр обслуживания населения" по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Мира и Абая, район торгового дома "Сокол"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район торгового дома "Семейный"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Мира и Конституции Казахстана, район торгового дома "Цум"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Мира и Г. Мусрепова, район торгового дома "Караван"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103, район Государственного учреждения "Северо-Казахстанский областной центр по профилактике и борьбе со СПИД"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Интернациональная и М.Жумабаева, район Республиканского государственного предприятия на праве хозяйственного ведения "Северо-Казахстанский государственный университет имени Манаша Козыбаева" Министерства образования и науки Республики Казахстан, корпус №6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Интернациональная и Астана, район гостиницы "Колос"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Интернациональная и Театральная, район рынка "Черемушки"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район остановки магазина "Волна"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район автозаправочной станции Товарищество с ограниченной ответственностью "СК Нефтепродукт"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район Коммунального государственного казенного предприятия "Государственный казахский музыкально-драматический театр имени Сабита Муканова"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Парковая и Конституции Казахстана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район торгового дома "Тайга"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летчика-космонавта Героя Советского Союза Гагарина Юрия Алексеевича, конечная остановка Бензострой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Неля Болатбаева, район ресторана "Туркестан"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Украинская, 203, район стеклянного магазина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Хименко и имени Ч. Валиханова район магазина "Сулпак"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Солнечный, пересечение улиц Солнечная и Дачная, район магазина "Кокетка"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Борки, улица Зеленая, район магазина "Шапагат"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В. Б. Кошукова, район торгового дома "Пирамида"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имени Мухтара Ауэзова и Конституции Казахстана, у центрального входа в городской Парк культуры и отдыха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2-ая Заречная, остановка магазина "Макс"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остановка Коммунального государственного предприятия на праве хозяйственного ведения "3 городская больница"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Ч. Валиханова, остановка Коммунального государственного учреждения "Областная казахско-турецкая специализированная школа-лицей-интернат для одаренных детей"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Батыр Баян, район Государственного коммунального казенного предприятия "Ясли-сад "Снежинка"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 Островского, остановка рынок "Шелковый путь"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Панфилова, район Коммунального государственного учреждения "Общеобразовательная школа-интернат №1" государственного учреждения "Отдел образования города Петропавловска Северо-Казахстанской области"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на пересечении улиц имени Жамбыла и Конституции Казахстана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район торгового дома "Мебельвиль"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Жалела Кизатова, район Республиканского государственного учреждения "Военный институт Национальной гвардии Республики Казахстан"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Карима Сутюшева и М. Жумабаева, район Северо-Казахстанского филиала Акционерного общества "Forte bank" города Петропавловска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Григория Потанина, конечная остановка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район магазина "Ани"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остановка "Центральная аптека"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имени Панфилова – Красина, район магазина "Айгерим"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Караванная – Зимина, район Коммунального государственного учреждения "Средняя школа №44"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имени Евнея Букетова – Токсан би, район остановки "Евразийский рынок"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пересечение улиц Мира -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Аубакира Исмаилова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М. Жумабаева - С.Муканова, район товарищества с ограниченной ответственностью "Севказэнергосбыт"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Интернациональная – Рижская, район остановки "Черемушки"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Мира – Пионерская, район магазина "Победа"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Мира – Чкалова, район торгового дома "Нан Плюс №5"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Мира – Г.Мусрепова, район торгового дома "Жасмин"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Казахстанской правды – Ишимская, район Коммунального государственного предприятия на праве хозяйственного ведения "Областной перинатальный центр"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4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Мира - имени Ярослава Гашека, район Коммунального государственного казенного предприятия "Петропавловский строительно-экономический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4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Набережная - И.П. Шухова, район магазина "Росинка"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Набережная – Хименко, район магазина "Космос"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имени Жалела Кизатова, район Коммунального государственного предприятия на праве хозяйственного ведения "Городская поликлиника №3" акимата Северо-Казахстанской области Управления здравоохранения Северо-Казахстанской области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Мира – Победы, район магазина "Вектор"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Мира - И.П. Шухова, район зонального пункта полиции №7 управления внутренних дел города Петропавловска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имени Жамбыла - И.П. Шухова, район автозаправочной станции "Эталон-Авто"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проезда Индустриальный – улицы 2-я Сенная,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Коммунального государственного учреждения "Начальная школа №22"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имени Жамбыла – Чайковского, главный вход стадиона "Карасай"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Чайковского – Астана, главный вход Коммунального государственного предприятия на праве хозяйственного ведения "Городская поликлиника №2"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5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имени Юрия Медведева - имени В.Б. Кошукова, район аквапарка "Нептун"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5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железнодорожного вокзала, Центральная площадь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щиты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города Петропавловска от 08 февраля 2016 года № 239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в депутаты Мажилиса Парламента Республики Казахстан, Северо-Казахстанского областного и Петропавловского городского маслихатов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1046"/>
        <w:gridCol w:w="10208"/>
      </w:tblGrid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помещения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"Городской дом культуры" при государственном учреждении "Отдел культуры и развитии языков города Петропавловска", улица К. Сатпаева, 37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"Областная универсальная научная библиотека имени Сабита Муканова" акимата Северо-Казахстанской области Министерства культуры и информации Республики Казахстан, улица Конституции Казахстана, 25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"Петропавловский строительно-экономический колледж" акимата Северо-Казахстанской области Министерства образования и науки Республики Казахстан, улица Мира,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