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c340" w14:textId="ed5c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Петропавловского городского маслихата от 23 декабря 2015 года № 41/1 "О бюджете города Петропавловска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18 марта 2016 года N 45/1. Зарегистрировано Департаментом юстиции Северо-Казахстанской области 7 апреля 2016 года N 3685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от 23 января 2001 года "О местном государственном управлении и самоуправлении в Республике Казахстан",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23 декабря 2015 года № 41/1 "О бюджете города Петропавловска на 2016 - 2018 годы" (зарегистрировано в Реестре государственной регистрации нормативных правовых актов под № 3551 от 13 января 2016 года, опубликовано 12 февраля 2016 года в газете "Қызылжар Нұры" № 6, в газете "Проспект СК" №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Утвердить бюджет города Петропавловска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доходы – 20 837 200,7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налоговым поступлениям – 10 258 592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неналоговым поступлениям – 78 175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от продажи основного капитала – 163 233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трансфертов – 10 337 200,7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затраты – 21 547 803,4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чистое бюджетное кредитование – 3 287 388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бюджетные кредиты – 3 287 388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бюджетных кредитов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сальдо по операциям с финансовыми активами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приобретение финансовых активов – 0;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дефицит бюджета – -3 997 990,7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финансирование дефицита – 3 997 990,7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"11) обеспечение компенсации потерь местных бюджетов и экономической стабильности регионов.";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"6-1. Учесть в городском бюджете на 2016 год бюджетные кредиты за счет целевого трансферта из Национального фонда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реконструкцию и строительство систем тепло-,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Распределение указанных сумм определяется постановлением акимата города Петропавловска о реализации решения городского маслихата о бюджете города на 2016-2018 годы.";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"7-1. Предусмотреть расходы городского бюджета за счет свободных остатков бюджетных средств, сложившихся на 1 января 2016 года, согласно приложению 3-1.";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Жалмуканова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№ 45/1 от 18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№ 41/1 от 23 декабря 2015 года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1085"/>
        <w:gridCol w:w="1085"/>
        <w:gridCol w:w="5883"/>
        <w:gridCol w:w="34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20 837 200,7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10 258 592,0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10 337 200,7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10 337 200,7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10 337 200,7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21 547 803,4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7 626 568,0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4 962 414,0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4 580 234,2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2 646 565,9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1 911 073,3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2 655 883,2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2 655 883,2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972 683,5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1 467 476,6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1 371 223,6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1 371 223,6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3 511 705,4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3 511 705,4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-3 997 990,7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3 997 990,7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3 743 888,0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3 743 888,0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3 743 888,0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3 743 888,0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городского маслихата № 45/1 от 18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 городского маслихата № 41/1 от 23 декабря 2015 года</w:t>
            </w:r>
          </w:p>
        </w:tc>
      </w:tr>
    </w:tbl>
    <w:bookmarkStart w:name="z25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городского бюджета за счет свободных остатков бюджетных средств, сложившихся на 1 января 2016 года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251"/>
        <w:gridCol w:w="1251"/>
        <w:gridCol w:w="1251"/>
        <w:gridCol w:w="4573"/>
        <w:gridCol w:w="30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занятости.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помощь.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органов. 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фонда.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хозяйства.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работы.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года.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