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6b45" w14:textId="b4a6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13 апреля 2016 года № 702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10 августа 2016 года № 1555. Зарегистрировано Департаментом юстиции Северо-Казахстанской области 13 сентября 2016 № 3891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13 апреля 2016 года № 702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 (зарегистрировано в реестре государственной регистрации нормативных правовых актов под № 3733 от 04 мая 2016 года, опубликовано в официальных печатных изданиях "Проспект СК" № 22 (645) от 27 мая 2016 года, "Қызылжар Нұры" № 22 (600) от 27 мая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от 10 августа 2016 год № 1555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от 13 апреля 2016 год № 702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за питание в дошкольных организациях города Петропавловска Северо-Казахстанской области на 2016 год из республиканского бюджета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6543"/>
        <w:gridCol w:w="1171"/>
        <w:gridCol w:w="1171"/>
        <w:gridCol w:w="820"/>
        <w:gridCol w:w="15"/>
        <w:gridCol w:w="1042"/>
        <w:gridCol w:w="713"/>
      </w:tblGrid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самостоя 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самостоя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464-040-011 "Реализация государственного образовательного заказа в дошкольных организациях образования. За счет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"Петушок"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"Батыр"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"Ақ Көгершiн"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"Айгөлек"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"Арман"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"Гулливер"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"Детский-сад "Алпамыс"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"Балауса"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"Ивушка"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"Арай"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Алтын бесiк" акимата города Петропавловска Северо-Казахстанской области государственного учреждения "Отдел образования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"Товарищество с ограниченной ответственностью "Ашық Аспан"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"Товарищество с ограниченной ответственностью "Достық-2015"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"САД СКО"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"АБВГДЕЙКА"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"Ясли-сад "КРОХА"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образования "Ясли-сад "Василек"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"Дошкольный учебно-воспитательный центр "Искорка"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 "Детский-сад "Чайка"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образования "Ясли-сад "Ашық Аспан"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"АБВГДЕЙКА"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дошкольное учреждение образования "Мини центр "Солнечный домик"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"Баларман"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"ТайРам"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"Добрая сказка"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"Колокольчик"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"Егоровские склады"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"Алақай"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"Няня"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"Баларман"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5"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7"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общеобразовательная школа-комплекс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10 имени Н.К. Крупской"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20 имени Жумабека Ташенева"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"Школа-детский сад № 26"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32"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"Общеобразовательная средняя школа-интернат № 1"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"Казахская школа - гимназия"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5369"/>
        <w:gridCol w:w="1611"/>
        <w:gridCol w:w="1611"/>
        <w:gridCol w:w="1311"/>
        <w:gridCol w:w="1066"/>
        <w:gridCol w:w="618"/>
      </w:tblGrid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 центр с 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 ым днем 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самостоя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самостоя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"Петушок"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"Батыр"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"Ақ Көгершiн"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"Айгөлек"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"Арман"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"Гулливер"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"Детский-сад "Алпамыс"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"Балауса"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"Ивушка"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"Арай"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Алтын бесiк" акимата города Петропавловска Северо-Казахстанской области государственного учреждения "Отдел образования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"Товарищество с ограниченной ответственностью "Ашық Аспан"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"Товарищество с ограниченной ответственностью "Достық-2015"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"Ясли-сад "КРОХА"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образования "Ясли-сад "Василек"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"Дошкольный учебно-воспитательный центр "Искорка"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"Детский-сад "Чайка"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образования "Ясли-сад "Ашық Аспан"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дошкольное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 домик"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"Баларман"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"ТайРам"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"Добрая сказка"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"Колокольчик"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"Алақай"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"Баларман"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5"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7"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общеобразовательная школа-комплекс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10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Н.К. Крупской"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20 имени Жумабека Ташенева"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"Коммунальное государственное учреждение "Школа-детский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32"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"Общеобразовательная средняя школа-интернат № 1"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"Казахская школа - гимназия"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4771"/>
        <w:gridCol w:w="1523"/>
        <w:gridCol w:w="1104"/>
        <w:gridCol w:w="1482"/>
        <w:gridCol w:w="1023"/>
        <w:gridCol w:w="898"/>
        <w:gridCol w:w="898"/>
      </w:tblGrid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"Петушок"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"Батыр"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"Ақ Көгершiн"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"Айгөлек"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"Арман"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"Гулливер"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"Детский-сад "Алпамыс"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"Балауса"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"Ивушка"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"Арай"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Алтын бесiк" акимата города Петропавловска Северо-Казахстанской области государственного учреждения "Отдел образования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"Товарищество с ограниченной ответственностью "Ашық Аспан"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"Товарищество с ограниченной ответственностью "Достық-2015"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"САД СКО"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 группа 4000)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"АБВГДЕЙКА"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"Ясли-сад "КРОХА"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образования "Ясли-сад "Василек"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"Дошкольный учебно-воспитательный центр "Искорка"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 "Детский-сад "Чайка"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образования "Ясли-сад "Ашық Аспан"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"АБВГДЕЙКА"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дошкольное учреждение образования "Мини центр "Солнечный домик"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"Баларман"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"ТайРам"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"Добрая сказка"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"Колокольчик"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"Егоровские склады"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"Алақай"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"Няня"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"Баларман"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5"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7"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общеобразовательная школа-комплекс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10 имени Н.К. Крупской"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20 имени Жумабека Ташенева"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"Школа-детский сад № 26"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32"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"Общеобразовательная средняя школа-интернат № 1"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"Казахская школа - гимназия"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 государственного образовательного заказа на 2016 год образуется исходя из нормы МИН РК на одного воспитанника в месяц (16318 тенге) плюс НСОТ * – новая система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 ежемесячной оплаты, взимаемой с родителей или законных представителей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питание, независимо от возраста, и устанавливается учредителем. В частных дошкольных организациях порядок взимания оплаты с родителей или законных представителей устанавливается учредителем дошкольной организации (Постановление Правительства Республики Казахстан от 17 мая 2013 года № 499).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Родительская оплата, с родителей или законных представителей за содержание ребенка в дошкольных организациях, не берется: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ЧУО "Детский-сад "Чайка", ГККП "Ясли-сад "Гулливер" в санаторно-туберкулезных группах;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ГККП "Детский сад "Ивушка" в группах с нарушением речи;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ГККП "Ясли-сад "Батыр" в коррекционных группах.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