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b27e" w14:textId="820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города Петропавловска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23 декабря 2016 года № 41. Зарегистрировано Департаментом юстиции Северо-Казахстанской области 23 декабря 2016 года № 3981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"Управление по делам обороны города Петропавловска Северо-Казахстанской области" Министерства обороны Республики Казахстан (по согласованию), с января по март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А.Дюсекин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