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5044" w14:textId="8185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20 декабря 2016 года № 1. Зарегистрировано Департаментом юстиции Северо-Казахстанской области 11 января 2017 года № 4017.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Петропавловска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28 607 559,3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11 803 702,0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465 789,0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2 223 954,5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14 114 113,8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30 953 503,1 тысячи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649 495,9 тысяч тенге, в том числе: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649 495,9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25 000,0 тысяч тенге;     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24 000,0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-2 996 439,7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2 996 439,7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2 249 495,9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1 228 005,8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Петропавловского городского маслихата Северо-Казахстанской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городского бюджета на 2017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городском бюджете на 2017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развитие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проектирование, развитие и (или) обустройство инженерно-коммуникационной инфраструктуры в рамках Программы развития регионов до 2020 года, утвержденной Постановлением Правительства Республики Казахстан от 28 июня 2014 года № 728 "Об утверждении Программы развития регионов до 2020 года" (далее – Программа развития регионов до 2020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города Петропавловска о реализации решения городского маслихата о бюджете города Петропавловска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городском бюджете на 2017 год поступление целевых трансфертов из Национального фонда,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кредитование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проектирование, развитие и (или) обустройство инженерно-коммуникационной инфраструктуры в рамках Программы развития регионов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Национального фонда определяется постановлением акимата города Петропавловска о реализации решения городского маслихата о бюджете города Петропавловска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городском бюджете на 2017 год поступление целевых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капитального ремонта фасада здания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компенсацию части затрат работодателя на оплату труда работников, трудоустроенных по направлениям центра занятости населения по Программе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выкуп здания для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содержание двух кабинетов психолого-медико-педагогической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для направления учащихся в город Астану для посещения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реализацию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приобретение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выкуп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ремонтные работы в Парке культуры и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благоустройство улицы Конституции Казахстана от улицы Парковой до улицы Павла Васильева;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приобретение специализированной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ремонт объектов городов и сельских населенных пунктов в рамках Программы развития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строительство четырех ста квартирных жилых домов по улице Жукова;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строительство универсального теннисного центра расположенного в микрорайоне "Жас – Оркен" в границах улиц имени Жамбыла-улица Труда - улица М.Горького - улица Ташитова (наружные инженерные сети и благоустройство);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разработка проектно-сметной документации на строительство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областного бюджета определяется постановлением акимата города Петропавловска о реализации решения городского маслихата о бюджете города Петропавловска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Предусмотреть расходы городского бюджета за счет свободных остатков бюджетных средств, сложившихся на 1 января 2017 года, согласно приложению 3-1.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Петропавловского городского маслихата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расходах городского бюджета на 2017 год субвенцию в объеме 316 290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города на 2017 год в сумме 213 625,5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Петропавловского городского маслихата Северо-Казахстанской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20 декабря 2016 года</w:t>
            </w:r>
          </w:p>
        </w:tc>
      </w:tr>
    </w:tbl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2017 год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Петропавловского городского маслихата Северо-Казахстанской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2"/>
        <w:gridCol w:w="3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28 607 559,3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3 789 556,0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2 223 954,5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30 953 503,1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1 290 121,2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8 537 578,3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8 329 195,7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5 181 739,2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1 073 301,9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204 693,9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16 016 849,7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11 258 222,8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6 762 179,4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4 214 961,6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4 695 500,4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420 982,9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785 350,8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-2 996 439,7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20 декабря 2016 года</w:t>
            </w:r>
          </w:p>
        </w:tc>
      </w:tr>
    </w:tbl>
    <w:bookmarkStart w:name="z27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2018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11 424 857,0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4 154 717,0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4 100 217,0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4 100 217,0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5 377 284,0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2 157 172,0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1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-4 133 190,0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№ 1 от 20 декабря 2016 года</w:t>
            </w:r>
          </w:p>
        </w:tc>
      </w:tr>
    </w:tbl>
    <w:bookmarkStart w:name="z44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2019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12 099 088,0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5 202 483,0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5 202 483,0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5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1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8 357 177,0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2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5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3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№1 от 20 декабря 2016 года</w:t>
            </w:r>
          </w:p>
        </w:tc>
      </w:tr>
    </w:tbl>
    <w:bookmarkStart w:name="z61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Расходы городского бюджета за счет свободных остатков бюджетных средств, сложившихся на 1 января 2017 года 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в соответствии с решением Петропавловского городского маслихата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4431"/>
        <w:gridCol w:w="3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29"/>
        </w:tc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4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1 022 087,6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5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инфраструктуры.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6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7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городского маслихата № 1 от 20 декабря 2016 года </w:t>
            </w:r>
          </w:p>
        </w:tc>
      </w:tr>
    </w:tbl>
    <w:bookmarkStart w:name="z60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2017 год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9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