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4f4" w14:textId="9957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24 декабря 2015 года № 38-1 "О бюджете Аккайынского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марта 2016 года N 40-1. Зарегистрировано Департаментом юстиции Северо-Казахстанской области 7 апреля 2016 года N 3688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2015 года № 38-1 "О бюджете Аккайынского района на 2016-2018 годы" (зарегистрировано в Реестре государственной регистрации нормативных правовых актов под № 3547 от 13 января 2016 года, опубликовано 19 января 2016 года в информационной правовой системе нормативных правовых актов Республики Казахстан "Әділет"),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Аккайынского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- 2268179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- 389569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- 8327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- 8539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- 1861744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- 2278910,7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      - 11626,5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- 19089,5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- 7463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активами- 0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- - 22358,2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 - 22358,2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19089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7463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10732,2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Учесть в бюджете района на 2016 год целевые трансферты в общей сумме 936108 тысяч тенге, в том числе на развитие 651915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"7)12138 тысяч тенге на развитие сельских населенных пунктов по Дорожной карте занятости 2020, утвержденной Постановлением Правительства Республики Казахстан № 636 от 19 июня 2013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5008 тысяч тенге на проведение капитального ремонта Дома культуры в ауле Шагалалы;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5690 тысяч тенге на проведение капитального ремонта здания Смирновской средней школы №1;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1140 тысяч тенге на проведение капитального ремонта ясли-сада "Чебурашка";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300 тысяч тенге на текущий ремонт электропроводки в здании КГУ "Черкасская СШ";";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"9) 20151 тысяч тенге на обеспечение компенсации потерь местных бюджетов и экономической стабилизации регионов: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4006 тысяч тенге на информатизацию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9514 тысяч тенге на приобретение и доставку учебников и учебно-методических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6631 тысяч тенге на приобретение автомашины Газель для Рублевской средней школы.";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"7) 6868 тысяч тенге на обеспечение функционирования автомобильных дорог;";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"9. Учесть в бюджете района бюджетные кредиты для реализации мер социальной поддержки специалистов социальной сферы сельских населенных пунктов - 19089,5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"9-1. Предусмотреть расходы районного бюджета за счет свободных остатков бюджетных средств, сложившихся на начало финансового года согласно приложению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вышеуказанное решение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ХХXХ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маслихата Аккайынского района от 18 марта 2016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маслихата Аккайынского района от 24 декабря 2015 года № 38-1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5526"/>
        <w:gridCol w:w="333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маслихата Аккайынского района от 18 марта 2016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 маслихата Аккайынского района от 24 декабря 2015 года № 38-1</w:t>
            </w:r>
          </w:p>
        </w:tc>
      </w:tr>
    </w:tbl>
    <w:bookmarkStart w:name="z2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2016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48"/>
        <w:gridCol w:w="1449"/>
        <w:gridCol w:w="5228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