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32056" w14:textId="27320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на территории Аккайынского района Северо-Казахстанской области чрезвычайной ситуации природного характера местного масштаба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Аккайынского района Северо-Казахстанской области от 8 апреля 2016 года № 24. Зарегистрировано Департаментом юстиции Северо-Казахстанской области 11 апреля 2016 года № 3700. Утратило силу решением акима Аккайынского района Северо-Казахстанской области от 16 мая 2016 года N 32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акима Аккайынского района Северо-Казахстанской области от 16.05.2016 </w:t>
      </w:r>
      <w:r>
        <w:rPr>
          <w:rFonts w:ascii="Times New Roman"/>
          <w:b w:val="false"/>
          <w:i w:val="false"/>
          <w:color w:val="ff0000"/>
          <w:sz w:val="28"/>
        </w:rPr>
        <w:t>N 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статьи 4 и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апреля 2014 года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июля 2014 года № 756 "Об установлении классификации чрезвычайных ситуаций природного и техногенного характера", аким Аккайынского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Объявить на территории Аккайынского района Северо-Казахстанской области чрезвычайную ситуацию природного характера местного масштаба.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Ввести режим чрезвычайной ситуации функционирования районной территориальной подсистемы государственной системы гражданской защиты.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данного решения возложить на курирующего заместителя акима Аккайынского района Северо-Казахстанской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вводится в действие со дня его первого официального опубликования и распространяется на правоотношения, возникшие с 7 апреля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Байтулешов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