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ff14" w14:textId="b4ff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Аккайынского района" Северо-Казахстанской области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18 марта 2016 года N 40-4. Зарегистрировано Департаментом юстиции Северо-Казахстанской области 19 апреля 2016 года N 3721. Утратило силу решением маслихата Аккайынского района Северо-Казахстанской области от 24 января 2017 года № 9-9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Аккайынского района Северо-Казахстанской области от 24.01.2017 </w:t>
      </w:r>
      <w:r>
        <w:rPr>
          <w:rFonts w:ascii="Times New Roman"/>
          <w:b w:val="false"/>
          <w:i w:val="false"/>
          <w:color w:val="ff0000"/>
          <w:sz w:val="28"/>
        </w:rPr>
        <w:t>№ 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Аккайынского района" Северо-Казахстанской области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ХХХX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Фильберт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маслихата Аккайынского района от 18 марта 2016 года № 40-4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Аккайынского района" Северо-Казахстанской области Республики Казахстан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"Аппарата маслихата Аккайынского района" Северо-Казахстанской области Республики Казахстан(далее – Методика)разработана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Оценка деятельности служащего корпуса "Б" проводится Комиссией по оценке (далее-Комиссия), создаваемой секретарем маслихата Аккайынского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секретаря маслихата Аккайынского района Северо-Казахстанской области,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по организационной работе.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государственного органа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специалисту по организационной работе. Второй экземпляр находится у руководителя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Главный специалист по организационной работе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организационной работе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 по организационной работе,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по организационной работе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 служащего корпуса "Б" не может служить препятствием для направления документов на заседание Комиссии по оценке.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этом случае главным специалистом по организационной работе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главным специалистом по организационной работе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главному специалисту по организационной работе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Главный специалист по организационной работе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Главный специалист по организационной работе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организационной работе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Главный специалист по организационной работе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по организационной работе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40 настоящей Методики, а также подписанный протокол заседания Комиссии хранятся у главного специалиста по организационной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территориальном департаменте уполномоченного органа по делам государственной службы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Территориальный департамент уполномоченного органа по делам государственной службы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учреждению "Аппарат маслихата Аккайынского района" Северо-Казахстанской области Республики Казахстан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учреждением "Аппарат маслихата Аккайынского района" Северо-Казахстанской области Республики Казахстан в течение двух недель в территориальный департамент уполномоченного органа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маслихата Аккайынского района" Северо-Казахстанской области Республики Казахстан</w:t>
            </w:r>
          </w:p>
        </w:tc>
      </w:tr>
    </w:tbl>
    <w:bookmarkStart w:name="z1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маслихата Аккайынского района" Северо-Казахстанской области Республики Казахстан</w:t>
            </w:r>
          </w:p>
        </w:tc>
      </w:tr>
    </w:tbl>
    <w:bookmarkStart w:name="z1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5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bookmarkStart w:name="z1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23"/>
        <w:gridCol w:w="6477"/>
      </w:tblGrid>
      <w:tr>
        <w:trPr>
          <w:trHeight w:val="30" w:hRule="atLeast"/>
        </w:trPr>
        <w:tc>
          <w:tcPr>
            <w:tcW w:w="5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методике оценки деятельности административных государственных служащих корпуса "Б" государственного учреждения "Аппарат маслихата Аккайынского района" Северо-Казахстанской области Республики Казахстан</w:t>
            </w:r>
          </w:p>
        </w:tc>
      </w:tr>
    </w:tbl>
    <w:bookmarkStart w:name="z1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17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8"/>
    <w:bookmarkStart w:name="z18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1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34"/>
        <w:gridCol w:w="6866"/>
      </w:tblGrid>
      <w:tr>
        <w:trPr>
          <w:trHeight w:val="30" w:hRule="atLeast"/>
        </w:trPr>
        <w:tc>
          <w:tcPr>
            <w:tcW w:w="5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маслихата Аккайынского района" Северо-Казахстанской области Республики Казахстан</w:t>
            </w:r>
          </w:p>
        </w:tc>
      </w:tr>
    </w:tbl>
    <w:bookmarkStart w:name="z1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bookmarkStart w:name="z19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2"/>
    <w:bookmarkStart w:name="z20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bookmarkStart w:name="z2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"Аппарат маслихата Аккайынского района" Северо-Казахстанской области Республики Казахстан</w:t>
            </w:r>
          </w:p>
        </w:tc>
      </w:tr>
    </w:tbl>
    <w:bookmarkStart w:name="z2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bookmarkStart w:name="z22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