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4d6b" w14:textId="0124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27 июля 2016 года № 211. Зарегистрировано Департаментом юстиции Северо-Казахстанской области 25 августа 2016 года № 3879. Утратило силу постановлением акимата Аккайынского района Северо-Казахстанской области от 19 марта 2019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18 апреля 2016 года № 100 "Об определении перечня должностей специалистов в области здравоохранения,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района" (зарегистрировано в Реестре государственной регистрации нормативных правовых актов от 19 мая 2016 года №3755, опубликовано от 26 мая 2016 года № 23 районной газете "Колос", от 26 мая 2016 года № 23 районной газете "Аққайың").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"Аккайынский районный отдел экономики и финансов".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Аккайынского района      С.У.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27 июля 2016 года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 " июля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Аккайынского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Аккайынского района Северо-Казахстанской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социальной помощи на дому;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престарелыми и инвалидами;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детьми-инвалидами старше 18 лет с психоневрологическими заболеваниями;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оценке и определению потребности в специальных социальных услугах;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по социальной работе;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центра занятости;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казенного предприятия;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дошкольных организаций образования;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 дошкольных организаций образования;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методического кабинета государственного учреждения;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мастерской;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подготовки;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физкультуре.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казенного предприятия;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сельского значения;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казенного предприятия сельского значения;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районного значения;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казенного предприятия районного значения;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методист; 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ветеринарии: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ветеринарной станции;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ветеринарной станции;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искусственному осеменению животных;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племенному делу;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фельдшер.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