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773" w14:textId="9893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для проведения встреч с избирателями на территории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февраля 2016 года № 37. Зарегистрировано Департаментом юстиции Северо-Казахстанской области 10 февраля 2016 года № 3615. Утратило силу постановлением акимата Айыртауского района Северо-Казахстанской области от 5 октября 2017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Айыртауской районной избирательной комиссией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Айыртауского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Айыртауского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20 февраля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февраля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Айыртауского района Северо-Казахстанской области от 04 февраля 2016 года № 37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Айыртауского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448"/>
        <w:gridCol w:w="9525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информационных стендов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"Жанна", индивидуальный предприниматель "Рожкова"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"Нурай", индивидуальный предприниматель "Ашимова"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Жумысши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частного дома Абу Бауржан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"Енбек", индивидуальный предприниматель "Нурахметова"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  <w:bookmarkEnd w:id="12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 здания Арыкбалыкской врачебной амбулатории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индивидуального предпринимателя "Калинина"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Агынтай Батыра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товарищества с ограниченной ответственностью "Фирма Златогорка"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Карасай Батыра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Златогорской средней школы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Баян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отделения товарищества с ограниченной ответственностью "Фирма "Златогорка"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"Айлана"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автостанции индивидуальный предприниматель "Фодияди"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кафе "Бриз", товарищества с ограниченной ответственностью "Людмила"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торгового центра "Кристалл" товарищества с ограниченной ответственностью "Саумалколь"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почты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товарищества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"Айыртау-Алиби"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товарищества с ограниченной ответственностью "Баянтай"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столовой бригады товарищества с ограниченной ответственностью "Айыртау-Алиби"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Айыртауского психоневрологического 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  <w:bookmarkEnd w:id="14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центра досуга товарищества с ограниченной ответственностью "Гусаковка"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Корсаковка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"Трайбер", индивидуальный предприниматель "Трайбер"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Новосветловской средней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Береславского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  <w:bookmarkEnd w:id="15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"Настенька", индивидуальный предприниматель "Константинова Л.В." (по согласованию)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Айыртауское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Айыртауского филиала республиканского государственного учреждения "Государственный национальный природный парк "Кокшетау"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  <w:bookmarkEnd w:id="16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индивидуальный предприниматель "Цечоев"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индивидуального дома Рузаева С.В.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административного здания производственного участка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"Достык-Дан"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товарищества с ограниченной ответственностью "Всеволодовка-Север"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производственного участка №1 товарищества с ограниченной ответственностью "Достык-Дан"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Никольское-Бурлукское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индивидуальный предприниматель "Мокринская"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клуба товарищества с ограниченной ответственностью "Достык-Дан"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коммунального государственного учреждения "Лесное хозяйство Бурлукское"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  <w:bookmarkEnd w:id="18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входа на территорию центрального сквера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Бирлестык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магазина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Укили Ыбырая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"Елхан"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Кумтоккен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"Диана"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Центра досуга "Мадина"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государственного учреждения "Орлиногорское лесное хозяйство"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товарищества с ограниченной ответственностью "Жер 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медицинского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Шукирлик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медицинского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скважины село Коскуль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  <w:bookmarkEnd w:id="20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товарищества с ограниченной ответственностью "Константиновка-2004" (по согласованию)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товарищества с ограниченной ответственностью "Исагали"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товарищества с ограниченной ответственностью "Алга-Агро"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Аканбурлык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отделения товарищества с ограниченной ответственностью "Исагали"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Акчок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конторы отделения товарищества с ограниченной ответственностью "Исагали"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отделения товарищества с ограниченной ответственностью "Исагали"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"Оксана", индивидуальный предприниматель "Жукушева" К.Т.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товарищества с ограниченной ответственностью "Ключи"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магазина "Заря", индивидуальный предприниматель "Агжанов Е.Ж."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Альжан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товарищества с ограниченной ответственностью "Салмар-Агро-А"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</w:t>
            </w:r>
          </w:p>
          <w:bookmarkEnd w:id="22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Бурлук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детского сада "Балдырган"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Жаксы-Жалгызтау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Центра досуга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зданиями акимата сельского округа и Сырымбетской средней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Даукаринской средней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зданиями Каракамысской основной школы и магазина индивидуального предпринимателя "Даутова Е."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Егиндыагашской основной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Шолакозекской начальной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частного дома Исакова И.И.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Сулугуль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Сулыкольской начальной школы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Сарыбулакской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  <w:bookmarkEnd w:id="24"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торгового павильона "Нуркан", индивидуальный предприниматель "Кожасова"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 товарищества с ограниченной ответственностью "Кирилловка-Айыртау"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центра досуга товарищества с ограниченной ответственностью "Кутузовское – Алиби"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конторы зернотока товарищества с ограниченной ответственностью "Кутузовское-Алиби" (по согласованию)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бывшей Карловской начальной школы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здания Бурлукской основной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Айыртауского района Северо-Казахстанской области от 04 февраля 2016 года № 37</w:t>
            </w:r>
          </w:p>
        </w:tc>
      </w:tr>
    </w:tbl>
    <w:bookmarkStart w:name="z9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Айыртауского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435"/>
        <w:gridCol w:w="7804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предоставления помещений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Антоновской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Комаровской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Акан-сере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 Нурсеитова Курмана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Лавровка 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Лавровской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Жумысши, Заря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Заринской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Уголки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диспетчерской станции Уголки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  <w:bookmarkEnd w:id="34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Арыкбалыкского филиала республиканского государственного учреждения "Государственный национальный природный парк "Кокшетау"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Целинной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Агынтай Батыра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Златогорской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Баян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Наследниковской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Карасай Батыра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Мадениетской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Саумалкольской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Рудной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товарищества с ограниченной ответственностью "Айыртау-Алиби"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бригады товарищества с ограниченной ответственностью "Айыртау-Алиби"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Воскресеновской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дом Матвеевых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  <w:bookmarkEnd w:id="44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центра досуга товарищества с ограниченной ответственностью "Гусаковка"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Корсаковка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магазина "Трайбер", индивидуальный предприниматель "Трайбер"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Новосветловской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Береславского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Айыртауское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конторы Айыртауского филиала республиканского государственного учреждения "Государственный национальный природный парк "Кокшетау"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Елецкой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  <w:bookmarkEnd w:id="46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контора товарищества с ограниченной ответственностью "Имантау земля и птица"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Верхнебурлукской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  <w:bookmarkEnd w:id="47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Казанской сельской библиотеки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Всеволодовка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конторы товарищества с ограниченной ответственностью "Всеволодовка - Север"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центра досуга товарищества с ограниченной ответственностью "Достык-Дан"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 – Бурлукское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Николобурлукской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  <w:bookmarkEnd w:id="48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Карасевской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Кызыласкерской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Укили Ибрая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Оскенской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Бирлестык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Бирлестыкской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Целинной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"Орлиногорское лесное хозяйство"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Каратальской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Высоковской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Шукирлик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Шукирликской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дом Сергалиева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  <w:bookmarkEnd w:id="50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Константиновской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Матвеевской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Аканской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Аканбурлык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Аканбурлукской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Акчок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конторы отделения товарищества с ограниченной ответственностью "Исагали"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bookmarkEnd w:id="51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конторы отделения товарищества с ограниченной ответственностью "Исагали"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  <w:bookmarkEnd w:id="52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конторы Шалкарского филиала республиканского государственного учреждения "Государственный национальный природный парк "Кокшетау"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конторы товарищества с ограниченной ответственностью "Ключи"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клуба, индивидуальный предприниматель "Ермоленко В.Ю."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Альжан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товарищества с ограниченной ответственностью "Салмар 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</w:t>
            </w:r>
          </w:p>
          <w:bookmarkEnd w:id="53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Бурлук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товарищества с ограниченной ответственностью "Фирма "Бабык Бурлук"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Жаксы-Жалгызтау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Центра досуга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  <w:bookmarkEnd w:id="54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Сырымбетской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Сулыкольской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 Исакова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Даукаринской средней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Каракамысской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Егиндыагашской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Шолакозекской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  <w:bookmarkEnd w:id="55"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Центра досуга товарищества с ограниченной ответственностью "Кирилловка-Айыртау"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Кутузовское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товарищества с ограниченной ответственностью "Кирилловка-Айыртау"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Центра досуга товарищества с ограниченной ответственностью "Кутузовское-Алиби" (по согласованию)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бывшего здания Петропавловской основной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бывшего здания Карловской начальной школы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Бурлук</w:t>
            </w:r>
          </w:p>
        </w:tc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Бурлукской основной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