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c7ba" w14:textId="94fc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Айыртауском районе Северо-Казахстанской области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29 января 2016 года N 26. Зарегистрировано Департаментом юстиции Северо-Казахстанской области 2 марта 2016 года N 3644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1.Утвердить государственный образовательный заказ на дошкольное воспитание и обучение, размер подушевого финансирования и родительской платы в Айыртауском районе Северо-Казахстанской области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Северо-Казахстанской области от 29 января 2016 года № 26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Айыртауского района Северо-Казахстанской области на 2016 год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Айыртауского района Северо-Казахстанской области от 13.12.2016 </w:t>
      </w:r>
      <w:r>
        <w:rPr>
          <w:rFonts w:ascii="Times New Roman"/>
          <w:b w:val="false"/>
          <w:i w:val="false"/>
          <w:color w:val="ff0000"/>
          <w:sz w:val="28"/>
        </w:rPr>
        <w:t>N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343"/>
        <w:gridCol w:w="1121"/>
        <w:gridCol w:w="1344"/>
        <w:gridCol w:w="1344"/>
        <w:gridCol w:w="1179"/>
        <w:gridCol w:w="1179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Административно-территориальное расположение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"Балапан"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"Балдырган"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"Колосок"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"Родничок"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"Карлыгаш"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"Рудная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"Кирилловская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"Каменнобродская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"Имантауская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"Арыкбалыкская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"Антоновская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"Бирлестыкская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"Златогорская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"Заринская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"Каратальская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"Лавровская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"Акан-Бурлукская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"Верхнебурлукская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"Воскресеновская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"Егинды-Агашская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"Каракамысская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"Наследниковская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"Оскеньская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"Бурлукская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"Сулыкольская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"Матвеевская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"Комаровская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Ниятуллаев С.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6"/>
        <w:gridCol w:w="1605"/>
        <w:gridCol w:w="1605"/>
        <w:gridCol w:w="1605"/>
        <w:gridCol w:w="1606"/>
        <w:gridCol w:w="1063"/>
      </w:tblGrid>
      <w:tr>
        <w:trPr>
          <w:trHeight w:val="30" w:hRule="atLeast"/>
        </w:trPr>
        <w:tc>
          <w:tcPr>
            <w:tcW w:w="4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(в том числе новая система оплаты труда) в дошкольных организациях в месяц (тенге), финансируемых из республиканского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"Балапан"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"Балдырган"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"Колосок"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"Родничок"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"Карлыгаш"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"Рудная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"Кирилловская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"Каменнобродская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"Имантауская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"Арыкбалыкская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"Антоновская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"Бирлестыкская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"Златогорская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"Заринская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"Каратальская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"Лавровская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"Акан-Бурлукская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"Верхнебурлукская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"Воскресеновская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"Егинды-Агашская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"Каракамысская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"Наследниковская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"Оскеньская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"Бурлукская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"Сулыкольская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"Матвеевская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"Комаровская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Ниятуллаев С. С. Мини-центр 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5"/>
        <w:gridCol w:w="2316"/>
        <w:gridCol w:w="1344"/>
        <w:gridCol w:w="1246"/>
        <w:gridCol w:w="1345"/>
        <w:gridCol w:w="1094"/>
      </w:tblGrid>
      <w:tr>
        <w:trPr>
          <w:trHeight w:val="30" w:hRule="atLeast"/>
        </w:trPr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(тенге), финансируемых из республиканского и местного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"Балапан"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"Балдырган"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"Колосок"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"Родничок"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"Карлыгаш"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"Рудная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"Новосветловская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"Кирилловская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"Каменнобродская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"Имантауская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"Арыкбалыкская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"Антоновская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Ниятуллаев С. С. Мини-центр 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343"/>
        <w:gridCol w:w="1121"/>
        <w:gridCol w:w="1344"/>
        <w:gridCol w:w="1344"/>
        <w:gridCol w:w="1179"/>
        <w:gridCol w:w="1179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Административно-территориальное расположение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обучения, финансируемые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"Балапан"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"Балдырган"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"Колосок"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"Родничок"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"Айыртауская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"Альжанская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"Аксеновская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"Акан-Бурлукская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"Береславская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"Гусаковская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"Даукаринская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"Елецкая средняя школа", государственное учреждение "Отдел образования Айыртауского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"Карасевская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"Кызыл-Аскерская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"Казанская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"Кутузовская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"Лобановская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"Мадениетская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"Новосветловская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"Сырымбетская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"Шалкарская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"Шукурлюкская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8"/>
        <w:gridCol w:w="1679"/>
        <w:gridCol w:w="1680"/>
        <w:gridCol w:w="1680"/>
        <w:gridCol w:w="1111"/>
        <w:gridCol w:w="1112"/>
      </w:tblGrid>
      <w:tr>
        <w:trPr>
          <w:trHeight w:val="30" w:hRule="atLeast"/>
        </w:trPr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(тенге), финансируемых из местного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"Балапан"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"Балдырган"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"Колосок"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"Родничок"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"Карлыгаш"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"Айыртауская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"Альжанская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"Аксеновская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"Акан-Бурлукская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"Береславская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"Гусаковская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"Даукаринская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"Елецкая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"Карасевская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"Кызыл-Аскерская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"Казанская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"Кутузовская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"Лобановская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"Мадениетская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"Новосветловская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"Сырымбетская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"Шалкарская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"Шукурлюкская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