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11c80" w14:textId="5d11c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Айыртауского районного маслихата от 25 декабря 2015 года № 5-44-1 "О бюджете Айыртауского района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29 апреля 2016 года N 6-2-2. Зарегистрировано Департаментом юстиции Северо-Казахстанской области 17 мая 2016 года N 3753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Айыртауский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от 25 декабря 2015 года № 5-44-1 "О бюджете Айыртауского района на 2016-2018 годы" (зарегистрировано в Реестре государственной регистрации нормативных правовых актов под № 3545, опубликовано 21 января 2016 года в газете "Айыртау таңы", 21 января 2016 года в газете "Айыртауские зори")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"1. Утвердить бюджет Айыртауского района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      – 4 281 754,0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629 943,0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4 540,0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15 517,0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– 3 631 754,0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затраты       – 4 301 581,8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15 036,0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бюджетные кредиты – 38 178,0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23 142,0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7 000,0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приобретение финансовых активов      – 7 000,0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      бюджета – - 41 863,8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финансирование дефицита (использование профицита) бюджета –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41 863,8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38 178,0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23 142,0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26 827,8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"10. Учесть в бюджете района на 2016 год целевые трансферты из областного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Распределение указанных целевых трансфертов из областного бюджета определяется постановлением акимата Айыртауского района Северо-Казахстанской области о реализации решения Айыртауского районного маслихата о бюджете Айыртауского района на 2016-2018 годы.";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5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Настоящее решение вводится в действие с 1 января 2016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II очередной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Р.Тлеубаева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Айыртауского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29 апреля 2016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М.Рамазанова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Айыртауского районного маслихата от 29 апреля 2016 года № 6-2-2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Айыртауского районного маслихата от 25 декабря 2015 года № 5-44-1</w:t>
            </w:r>
          </w:p>
        </w:tc>
      </w:tr>
    </w:tbl>
    <w:bookmarkStart w:name="z3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Айыртауского района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1253"/>
        <w:gridCol w:w="1253"/>
        <w:gridCol w:w="5261"/>
        <w:gridCol w:w="36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4 281 754,0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629 943,0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36 899,0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36 899,0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229 009,0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229 009,0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185 930,0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108 252,0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59 700,0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172 405,0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3 631 754,0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3 631 754,0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3 631 754,0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4 301 581,8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343 872,0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89 424,0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89 424,0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197 873,0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197 453,0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 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8 422,4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8 422,4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районо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3 295 019,0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3 259 527,0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2 814 829,9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154 439,0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опекунам(попечителям)на содержание ребенка-сироты(детей-сирот) и ребенка(детей),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165 299,0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19 366,1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168 979,0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158 683,0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 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10 296,0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94 855,3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54 212,3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94 694,0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43 508,0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32 827,0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134 432,8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15 875,0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15 875,0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9 989,0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90 443,8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15 264,0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3 744,0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Промышленность, архитектурная, градостроительная и строительная 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11 187,0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пассажирских перевозок по социально значимым городским (сельским), пригородным и внутрирайонным сообщениям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10 342,0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11 310,3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11 310,3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11 303,0 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-41 863,8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41 863,8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26 827,8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26 827,8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26 827,8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Айыртауского районного маслихата от 29 апреля 2016 года № 6-2-2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Айыртауского районного маслихата от 25 декабря 2015 года № 5-41-1</w:t>
            </w:r>
          </w:p>
        </w:tc>
      </w:tr>
    </w:tbl>
    <w:bookmarkStart w:name="z23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по сельским округам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2"/>
        <w:gridCol w:w="1607"/>
        <w:gridCol w:w="1607"/>
        <w:gridCol w:w="3982"/>
        <w:gridCol w:w="397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197 873,0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197 873,0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поселка,села,сельского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197 453,0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сельским округам: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Арыкбалыкского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Антоновского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Володарского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Гусаковского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Елецкого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Имантауского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Казанского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Каратальского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Камсактинского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Константиновского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Лобановского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Нижнебурлукского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Сырымбетского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Украинского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Володарского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сельским округам: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Арыкбалыкского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Антоновского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Володарского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11 177,0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Гусаковского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Имантауского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Казанского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Камсактинского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Лобановского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Нижнебурлукского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Сырымбетского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сельским округам: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Арыкбалыкского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Антоновского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Володарского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Елецкого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Имантауского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Казанского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Каратальского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Камсактинского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Константиновского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Лобановского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Нижнебурлукского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Сырымбетского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Украинского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сельским округам: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Володарского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сельским округам: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Арыкбалыкского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Володарского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Сырымбетского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сельским округам: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Украинского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сельским округам: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Арыкбалыкского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Антоновского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Володарского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Гусаковского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Елецкого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Имантауского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Казанского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Каратальского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Камсактинского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Константиновского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Лобановского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Нижнебурлукского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Сырымбетского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Украинского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