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1e67" w14:textId="3c91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29 января 2016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6 июня 2016 года N 210. Зарегистрировано Департаментом юстиции Северо-Казахстанской области 12 июля 2016 года N 3817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Северо–Казахстанской области от 29 января 2016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 - Казахстанской области на 2016 год", (зарегистрировано в Реестре государственной регистрации нормативных правовых актах под № 3644 от 2 марта 2016 года, опубликовано в районных газетах от 17 марта 2016 года "Айыртау таңы" за № 11, и от 17 марта 2016 года "Айыртауские зори" за № 11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№ 210 от 06 июня 2016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Айыртауского района Северо-Казахстанской области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3"/>
        <w:gridCol w:w="1121"/>
        <w:gridCol w:w="1344"/>
        <w:gridCol w:w="1344"/>
        <w:gridCol w:w="1179"/>
        <w:gridCol w:w="117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Ниятуллаев С.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1605"/>
        <w:gridCol w:w="1605"/>
        <w:gridCol w:w="1605"/>
        <w:gridCol w:w="1606"/>
        <w:gridCol w:w="1063"/>
      </w:tblGrid>
      <w:tr>
        <w:trPr>
          <w:trHeight w:val="30" w:hRule="atLeast"/>
        </w:trPr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(в том числе новая система оплаты труда) в дошкольных организациях в месяц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5"/>
        <w:gridCol w:w="2316"/>
        <w:gridCol w:w="1344"/>
        <w:gridCol w:w="1246"/>
        <w:gridCol w:w="1345"/>
        <w:gridCol w:w="1094"/>
      </w:tblGrid>
      <w:tr>
        <w:trPr>
          <w:trHeight w:val="30" w:hRule="atLeast"/>
        </w:trPr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(тенге), финансируемых из республиканского и местного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2"/>
        <w:gridCol w:w="1121"/>
        <w:gridCol w:w="1343"/>
        <w:gridCol w:w="1344"/>
        <w:gridCol w:w="1178"/>
        <w:gridCol w:w="1179"/>
        <w:gridCol w:w="3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8"/>
        <w:gridCol w:w="1679"/>
        <w:gridCol w:w="1680"/>
        <w:gridCol w:w="1680"/>
        <w:gridCol w:w="1111"/>
        <w:gridCol w:w="1112"/>
      </w:tblGrid>
      <w:tr>
        <w:trPr>
          <w:trHeight w:val="30" w:hRule="atLeast"/>
        </w:trPr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финансируемых из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