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2d02" w14:textId="c622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по каждому виду субсидируемых приоритетных сельскохозяйственных культур по Айыртаускому району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24 августа 2016 года № 305. Зарегистрировано Департаментом юстиции Северо-Казахстанской области 24 августа 2016 года № 3872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предоставления заявки на включение в список получателей субсидий по каждому виду субсидируемых приоритетных сельскохозяйственных культур по Айыртаускому району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Айыртауского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со дня его первого официального опубликования и распространяется на правоотношения возникшие с 24 августа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Айыртауского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Айыртауского района Северо-Казахстанской области от 24 августа 2016 года № 305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6810"/>
        <w:gridCol w:w="4571"/>
      </w:tblGrid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приема 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до 01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до 01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Озимая 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до 01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до 01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до 01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до 01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до 01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до 01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до 01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до 01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Картофель, возделываемый с применением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до 01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открытого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до 01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 теплицах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до 01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 фермерских теплицах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до 01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до 01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до 01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многолетние травы первого года 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до 01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до 01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травы, смесь зерновых и зернобобовых культур: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до 01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 и горох; горох, овес и ячмень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до 01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трава; просо; могар; овес и вика 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до 01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Овес, ячмень, горох и пшеница; овес и горох; просо и горох 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до 01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и овес; ячмень и горох; суданская трава и горох; просо и горох; горох, овес и ячмень; рапс и овес ****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24 августа до 01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на зеленый корм * * на сено *** на сенаж **** на зеленый конвейер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