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b291" w14:textId="9b1b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10 октября 2016 года N 6-5-3. Зарегистрировано Департаментом юстиции Северо-Казахстанской области 28 октября 2016 года N 3909.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Айыртауского района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под № 13-3-161 от 24 августа 2012 года, опубликовано в районных газетах от 6 сентября 2012 года "Айыртау таңы" за № 36, от 6 сентября 2012 года "Айыртауские зори" за № 36)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руководителя отдела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Айыртауского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Айыртауского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октября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Северо-Казахстанской области от 10 октября 2016 года № 6-5-3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Айыртауского районного маслихата Северо-Казахстанской области от 25 июля 2012 года № 5-6-3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малообеспеченным семьям (гражданам) жилищной помощи на содержание жилья и оплату коммунальных услуг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оказания жилищной помощи малообеспеченным семьям (гражданам)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постановлением Правительства Республики Казахстан от 30 декабря 2009 года № 2314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размер и порядок оказания жилищной помощи малообеспеченным семьям (гражданам), проживающим на территории Айыртауского района Северо-Казахстанской области.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bookmarkStart w:name="z15" w:id="4"/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– общая сумма доходов семьи (гражданина) 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уполномоченный орган - государственное учреждение "Отдел занятости и социальных программ Айыртауского района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предоставляется за счет средств местного бюджета малообеспеченным семьям (гражданам), постоянно проживающим на территории Айыртауского района Северо-Казахстанской области на оплату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оказания жилищной помощи малообеспеченным семьям (гражданам), проживающим на территории Айыртауского района Северо-Казахстанской области</w:t>
      </w:r>
    </w:p>
    <w:bookmarkEnd w:id="5"/>
    <w:p>
      <w:pPr>
        <w:spacing w:after="0"/>
        <w:ind w:left="0"/>
        <w:jc w:val="both"/>
      </w:pPr>
      <w:bookmarkStart w:name="z22" w:id="6"/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Доля предельно-допустимых расходов малообеспеченной семьи (гражданина) в Айыртауском районе устанавливается к совокупному доходу малообеспеченной семьи (гражданина) в размере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Малообеспеченные семьи (граждане),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 семьям безработных,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профобучения и переобучения, повышения квалификации, за исключением инвалидов всех групп и граждан, находящихся на стационарном лечении более одного месяца, учащихся, студентов, слушателей, курсантов и магистрантов учебных заведений дневной формы обучения,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восстанавливается семье безработного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назначения жилищной помощи семья (гражданин) (далее – заявитель), обращается в уполномоченный орган, осуществляющий назначение жилищной помощи,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документы, подтверждающие доходы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счета о размере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квитанцию – счет за услуги телекоммуникаций или копия договора на оказание услуг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Жилищная помощь назначается на текущий квартал. Документы для назначения помощи принимаются до 25 числа последнего месяца текущего квартала. Повторное обращение заявителей за жилищной помощью аналогично первоначальной процедуре оформления.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помощи, о чем письменно извещает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Тарифы и нормы потребления коммунальных услуг предоставляют поставщики услуг.</w:t>
      </w:r>
    </w:p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жилищно–коммунального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9"/>
    <w:p>
      <w:pPr>
        <w:spacing w:after="0"/>
        <w:ind w:left="0"/>
        <w:jc w:val="both"/>
      </w:pPr>
      <w:bookmarkStart w:name="z42" w:id="10"/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государственным учреждением "Отдел занятости и социальных программ Айыртауского района Северо-Казахстанской области" через банки второго уровня путем перечисления начисленных сумм на лицевые счета заявителей.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