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4d88" w14:textId="9194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26 декабря 2016 года № 466. Зарегистрировано Департаментом юстиции Северо-Казахстанской области 18 января 2017 года № 4026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Айыртауского района Северо-Казахстанской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Айыртауского района Северо-Казахстанской области от 26 декабря 2016 года № 466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Айыртауского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Положения государственного учреждения "Отдел сельского хозяйства Айыртауского района Северо-Казахстанской области" от 23 января 2015 года № 21 (опубликовано в газетах "Айыртау таңы" и "Айыртауские зори", от 19 февраля 2015 года № 7, зарегистрировано в Реестре государственной регистрации нормативных правовых актов от 13 февраля 2015 года за № 3105);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Положения государственного учреждения "Отдел ветеринарии Айыртауского района Северо-Казахстанской области" от 23 января 2015 года № 22 (опубликовано в газетах "Айыртау таңы" и "Айыртауские зори", от 19 февраля 2015 года № 7, зарегистрировано в Реестре государственной регистрации нормативных правовых актов от 13 февраля 2015 года за № 3106);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Положения государственного учреждения "Отдел жилищно-коммунального хозяйства и пассажирского транспорта и автомобильных дорог Айыртауского района Северо-Казахстанской области" от 09 сентября 2015 года № 298 (опубликовано в газетах "Айыртау таңы" и "Айыртауские зори", от 08 октября 2015 года № 40, зарегистрировано в Реестре государственной регистрации нормативных правовых актов от 30 сентября 2015 года за № 3394).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