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41af" w14:textId="a63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Акжарскому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31 марта 2016 года N 2-1. Зарегистрировано Департаментом юстиции Северо-Казахстанской области 26 апреля 2016 года N 3729. Утратило силу решением Акжарского районного маслихата Северо-Казахстанской области от 25 декабря 2020 года № 66-2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Акжарского районного маслихата Северо-Казахстанской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по Акжарскому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31 марта 2016 года № 2-1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Акжарскому району Северо-Казахстанской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на территории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Местом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Местом проведения шествий и демонстраций определить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распитие алкогольных напитков, употребление наркотических средств, психотропных веществ, их аналогов,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случае, когда получен отказ акимата Акжарского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акимата Акжарского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если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если нарушен порядок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 возникновении опасности для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акимата Акжарского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Дополнительному регламентированию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орядка проведения собраний, митингов, шествий, пикетов и демонстраций по Акжарскому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митингов и собраний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Северо-Казахстанская область, Акжарский район, село Талшык, площадь перед Домом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Северо-Казахстанская область, Акжарский район, село Талшык, площадь Независимости.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Дополнительному регламентированию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орядка проведения собраний, митингов, шествий, пикетов и демонстраций по Акжарскому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</w:tbl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1-маршрут: от памятника "Неизвестному солдату" по улице Победы, Абылай-хана до площади перед Домом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7404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2-маршрут: от улицы Г.Кусаинова по улице Вокзальная до площади Независимости.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