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1f1" w14:textId="4151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Акжарскому району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30 июня 2016 года № 171. Зарегистрировано Департаментом юстиции Северо-Казахстанской области 1 августа 2016 года № 3850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по каждому виду субсидируемых приоритетных сельскохозяйственных культур по Акжарскому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 и распространяется на правоотношения, возникшие с 5 мая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30 июня 2016 года № 171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Акжарскому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522"/>
        <w:gridCol w:w="206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(среднепоздние, среднеспелые, среднеранние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Ячмень, 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31 мая по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 – 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конвейер: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