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5993" w14:textId="f645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Северо-Казахстанской области от 25 декабря 2015 года № 39-1 "О бюджете Акжарского района Северо-Казахстанской области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26 июля 2016 года № 5-2. Зарегистрировано Департаментом юстиции Северо-Казахстанской области 22 августа 2016 года № 3864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от 25 декабря 2015 года № 39-1 "О бюджете Акжарского района Северо-Казахстанской области на 2016-2018 годы" (зарегистрированное в Реестре государственной регистрации нормативных правовых актов под № 3552 от 13 января 2016 года и опубликованное 1 февраля 2016 года в газете "Акжарские вести" № 7 и 1 февраля 2016 года в газете "Нурлы-ел" №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Акжарского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2 493 957,3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338 829,7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9 741,4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9 700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–2 135 686,2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2 511 237,9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17 532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31 815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–14 283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– - 34 812,6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– 34 812,6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26 июля 2016 года № 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2015 года № 39-1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района на 2016 год</w:t>
      </w:r>
    </w:p>
    <w:bookmarkEnd w:id="0"/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Доходы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707"/>
        <w:gridCol w:w="5686"/>
        <w:gridCol w:w="4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2493957,3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2135686,2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2135686,2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2135686,2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798"/>
        <w:gridCol w:w="558"/>
        <w:gridCol w:w="1112"/>
        <w:gridCol w:w="14"/>
        <w:gridCol w:w="4"/>
        <w:gridCol w:w="1132"/>
        <w:gridCol w:w="4919"/>
        <w:gridCol w:w="2960"/>
        <w:gridCol w:w="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2511237,9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1518780,1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-34812,6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26 июля 2016 года № 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25 декабря 2015 года № 39-1</w:t>
            </w:r>
          </w:p>
        </w:tc>
      </w:tr>
    </w:tbl>
    <w:bookmarkStart w:name="z27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 бюджетных программ каждого сельского округа на 2016 год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572"/>
        <w:gridCol w:w="1389"/>
        <w:gridCol w:w="1390"/>
        <w:gridCol w:w="4739"/>
        <w:gridCol w:w="32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26 июля 2016 года № 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от 25 декабря 2015 года № 39-1</w:t>
            </w:r>
          </w:p>
        </w:tc>
      </w:tr>
    </w:tbl>
    <w:bookmarkStart w:name="z38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895"/>
        <w:gridCol w:w="2173"/>
        <w:gridCol w:w="895"/>
        <w:gridCol w:w="2710"/>
        <w:gridCol w:w="47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