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8222" w14:textId="683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Акжарскому району Северо-Казахстанской области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августа 2016 года № 200. Зарегистрировано Департаментом юстиции Северо-Казахстанской области 25 августа 2016 года № 3877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Акжарскому району Северо-Казахстанской области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Акжарского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правоотношения, возникшие с 25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22 августа 2016 года № 200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