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a46" w14:textId="5cc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24 июня 2010 года № 24-6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26 июля 2016 года N 5-3. Зарегистрировано Департаментом юстиции Северо-Казахстанской области 29 августа 2016 года N 3883. Утратило силу решением Акжарского районного маслихата Северо-Казахстанской области от 18 июня 2018 года № 28-4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24 июня 2010 года № 24-6 "О ставках земельного налога" (зарегистрированное в Реестре государственной регистрации нормативных правовых актов под № 13-4-105 от 6 августа 2010 года и опубликованное 14 августа 2010 года в газете "Дала дидары" № 34 и 14 августа 2010 года в газете "Акжар-хабар" № 34)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Акжарскому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