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741c3" w14:textId="f9741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Акжарского районного маслихата Северо-Казахстанской области от 21 февраля 2014 года № 21-2 "Об утверждении регламента Акжарского районного маслихата Северо-Казахстанской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Акжарского района Северо-Казахстанской области от 27 октября 2016 года N 6-6. Зарегистрировано Департаментом юстиции Северо-Казахстанской области 10 ноября 2016 года N 3923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Акжарский районный маслихат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Акжарского районного маслихата Северо-Казахстанской области "Об утверждении регламента Акжарского районного маслихата Северо-Казахстанской области" от 21 февраля 2014 года № 21-2 (зарегистрированное в Реестре государственной регистрации нормативных правовых актов под № 2610 от 13 марта 2014 года и опубликованное 29 марта 2014 года в газете "Акжарские вести" № 1 и 29 марта 2014 года в газете "Нұрлы Ел" № 12).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истечении десяти календарных дней после дня его первого официального опубликования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Акжарского районного маслихата 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М.Жумабаев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Акжарского районного маслихата 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А.Хоршат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