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204d" w14:textId="06b2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25 декабря 2015 года № 40-2 "О бюджете района имени Габита Мусрепова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февраля 2016 года № 43-1. Зарегистрировано Департаментом юстиции Северо-Казахстанской области 15 марта 2016 года № 3654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2015 года № 40-2 "О бюджете района имени Габита Мусрепова на 2016-2018 годы" (зарегистрировано в Реестре государственной регистрации нормативных правовых актов под № 3536 от 11 января 2016 года, опубликовано в районных газетах от 1 февраля 2016 года "Есіл өңірі", от 1 февраля 2016 года "Новости Приишимья")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4 288 899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993 748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8468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3 261 683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4 294 448,3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54 450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73 174 тысячи тенге;     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18 724 тысячи тенге;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     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- 59 999,3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59 999,3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73174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18724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5549,3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2016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ХLIII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февраля 2016 года №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2016 года № 40-2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08"/>
        <w:gridCol w:w="649"/>
        <w:gridCol w:w="649"/>
        <w:gridCol w:w="3533"/>
        <w:gridCol w:w="1760"/>
        <w:gridCol w:w="478"/>
        <w:gridCol w:w="308"/>
        <w:gridCol w:w="649"/>
        <w:gridCol w:w="649"/>
        <w:gridCol w:w="1079"/>
        <w:gridCol w:w="1761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4 288 899,0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993 748,0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385 915,0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385 915,0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171 127,0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90 566,0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коммунальных государственных предприятий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3 261 683,0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3 261 683,0</w:t>
            </w:r>
          </w:p>
        </w:tc>
      </w:tr>
      <w:tr>
        <w:trPr/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4 294 448,3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227 289,0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227 149,0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3 243 944,3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234 135,3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109 327,0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2 909 344,0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2 876 735,0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2 777 174,0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39 688,5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18 537,5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18 502,5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191 351,0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68 196,0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58 196,0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50 346,0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48 866,0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-59 999,3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73 174,0</w:t>
            </w:r>
          </w:p>
        </w:tc>
      </w:tr>
      <w:tr>
        <w:trPr/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группа</w:t>
            </w:r>
          </w:p>
          <w:bookmarkEnd w:id="233"/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подгруппа</w:t>
            </w:r>
          </w:p>
          <w:bookmarkEnd w:id="234"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9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