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034a" w14:textId="23c0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района имени Габита Мусрепова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имени Габита Мусрепова Северо-Казахстанской области от 5 апреля 2016 года N 8. Зарегистрировано Департаментом юстиции Северо-Казахстанской области 7 апреля 2016 года N 3684. Утратило силу решением акима района имени Габита Мусрепова Северо-Казахстанской области от 6 июня 2016 года N 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района имени Габита Мусрепова Северо-Казахстанской области от 06.06.2016 </w:t>
      </w:r>
      <w:r>
        <w:rPr>
          <w:rFonts w:ascii="Times New Roman"/>
          <w:b w:val="false"/>
          <w:i w:val="false"/>
          <w:color w:val="ff0000"/>
          <w:sz w:val="28"/>
        </w:rPr>
        <w:t>N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4,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в целях обеспечения жизнедеятельности населенных пунктов, аким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Объявить чрезвычайную ситуацию природного характера местного масштаба на территории района имени Габита Мусрепова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Руководителем ликвидации чрезвычайной ситуации назначить заместителя акима района имени Габита Мусрепова Северо-Казахстанской области Бекеева А.Б. и поручить провести соответствующие мероприятия, вытекающие из данного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со дня его первого официального опубликования и распространяется на правоотношения, возникшие с 5 апреля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