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e23" w14:textId="26b4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мая 2016 года № 116. Зарегистрировано Департаментом юстиции Северо-Казахстанской области 24 мая 2016 года № 3764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району имени Габита Мусрепова Северо-Казахстанской области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4 мая 2016 года № 116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района имени Габита Мусрепова Северо-Казахстанской области от 11.10.2016 года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647"/>
        <w:gridCol w:w="1126"/>
        <w:gridCol w:w="1350"/>
        <w:gridCol w:w="1516"/>
        <w:gridCol w:w="1350"/>
        <w:gridCol w:w="1351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Токсан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"Чистопольская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4"/>
        <w:gridCol w:w="1768"/>
        <w:gridCol w:w="1769"/>
        <w:gridCol w:w="1499"/>
        <w:gridCol w:w="1335"/>
        <w:gridCol w:w="1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финансируемых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Токсан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4027"/>
        <w:gridCol w:w="1208"/>
        <w:gridCol w:w="1208"/>
        <w:gridCol w:w="1076"/>
        <w:gridCol w:w="1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(тенге), финансируемых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преб.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7040 от 3-х лет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"Пескинская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"Володарская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"Приишимская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Токсан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"Ставропольская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"Раисовская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"Новоишимская средняя школа № 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"Тохтинская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"Андреевская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"Бирликская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"Привольная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"Червонная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"Рузаевская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"Чистопольская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