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e279" w14:textId="3ece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правил перевозки в общеобразовательные школы детей, проживающих в отдаленных населенных пунктах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 июня 2016 года № 159. Зарегистрировано Департаментом юстиции Северо-Казахстанской области 29 июня 2016 года № 3797.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акимата района имени Габита Мусрепова Северо-Казахстанской области от 24.02.2023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схемы перевозки в общеобразовательные школы детей, проживающих в отдаленных населенных пунктах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района имени Габита Мусрепова Северо-Казахстанской области от 24.02.2023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правила перевозки в общеобразовательные школы детей, проживающих в отдаленных населенных пунктах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акимата района имени Габита Мусрепова Северо-Казахстанской области от 24.02.2023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имени Габита Мусрепова Северо-Казахстанской области, курирующего данную сферу.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2016 года № 159</w:t>
            </w:r>
          </w:p>
        </w:tc>
      </w:tr>
    </w:tbl>
    <w:bookmarkStart w:name="z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"Урожайная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области", проживающих в селе Степное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района имени Габита Мусрепова Северо-Казахстанской области от 24.02.2023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2016 года № 159</w:t>
            </w:r>
          </w:p>
        </w:tc>
      </w:tr>
    </w:tbl>
    <w:bookmarkStart w:name="z4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"Салкынкольская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области", проживающих в селах Токты и Литвиновка</w:t>
      </w:r>
    </w:p>
    <w:bookmarkEnd w:id="3"/>
    <w:bookmarkStart w:name="z4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2016 года № 159</w:t>
            </w:r>
          </w:p>
        </w:tc>
      </w:tr>
    </w:tbl>
    <w:bookmarkStart w:name="z5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"Тахтабродская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области", проживающих в селах Рухловка и Литвиновка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2016 года № 159</w:t>
            </w:r>
          </w:p>
        </w:tc>
      </w:tr>
    </w:tbl>
    <w:bookmarkStart w:name="z6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"Червонная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области", проживающих в селе Узынколь</w:t>
      </w:r>
    </w:p>
    <w:bookmarkEnd w:id="7"/>
    <w:bookmarkStart w:name="z6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2016 года № 159</w:t>
            </w:r>
          </w:p>
        </w:tc>
      </w:tr>
    </w:tbl>
    <w:bookmarkStart w:name="z7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"Буденновская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области", проживающих в селе Куприяновка</w:t>
      </w:r>
    </w:p>
    <w:bookmarkEnd w:id="9"/>
    <w:bookmarkStart w:name="z7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2016 года № 159</w:t>
            </w:r>
          </w:p>
        </w:tc>
      </w:tr>
    </w:tbl>
    <w:bookmarkStart w:name="z8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"Калиновская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области", проживающих в селах Золотоноша, Чернобаевка, Чернозубовка, Сарыадыр, Симоновка</w:t>
      </w:r>
    </w:p>
    <w:bookmarkEnd w:id="11"/>
    <w:bookmarkStart w:name="z8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2016 года № 159</w:t>
            </w:r>
          </w:p>
        </w:tc>
      </w:tr>
    </w:tbl>
    <w:bookmarkStart w:name="z10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"Новоишимская казахская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области", проживающих в селах Мукур, Жанасу, 15 лет Казахстана, Карагаш, Буденное, Червонное, Ефимовка, Токсан би, Ставрополка</w:t>
      </w:r>
    </w:p>
    <w:bookmarkEnd w:id="13"/>
    <w:bookmarkStart w:name="z10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858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2016 года № 159</w:t>
            </w:r>
          </w:p>
        </w:tc>
      </w:tr>
    </w:tbl>
    <w:bookmarkStart w:name="z11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"Шоптыкольская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области", проживающих в селе Большой Талсай</w:t>
      </w:r>
    </w:p>
    <w:bookmarkEnd w:id="15"/>
    <w:bookmarkStart w:name="z1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699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2016 года № 159</w:t>
            </w:r>
          </w:p>
        </w:tc>
      </w:tr>
    </w:tbl>
    <w:bookmarkStart w:name="z1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 проживающих в отдаленных населенных пунктах района имени Габита Мусрепова Северо-Казахстанской области</w:t>
      </w:r>
    </w:p>
    <w:bookmarkEnd w:id="17"/>
    <w:bookmarkStart w:name="z1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Порядок в редакции постановления акимата района имени Габита Мусрепова Северо-Казахстанской области от 24.02.2023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перевозки в общеобразовательные школы детей, проживающих в отдаленных населенных пунктах района имени Габита Мусрепова Северо-Казахстанской области (далее-Правила), разработаны в соответствии с подпунктом 3 - 1) пункта 3 статьи 14 Закона Республики Казахстан "Об автомобильном транспорте", приказом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за № 11550).</w:t>
      </w:r>
    </w:p>
    <w:bookmarkEnd w:id="19"/>
    <w:bookmarkStart w:name="z1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Требования, предъявляемые к перевозчикам и автотранспортным средствам</w:t>
      </w:r>
    </w:p>
    <w:bookmarkEnd w:id="20"/>
    <w:bookmarkStart w:name="z1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оборудованными в соответствии с требованиями настоящих Правил и с предоставлением каждому ребенку отдельного места для сидения.</w:t>
      </w:r>
    </w:p>
    <w:bookmarkEnd w:id="21"/>
    <w:bookmarkStart w:name="z1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перевозки детей допускаются водители:</w:t>
      </w:r>
    </w:p>
    <w:bookmarkEnd w:id="22"/>
    <w:bookmarkStart w:name="z1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bookmarkEnd w:id="23"/>
    <w:bookmarkStart w:name="z1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bookmarkEnd w:id="24"/>
    <w:bookmarkStart w:name="z1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движения, утвержденных Приказом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(зарегистрирован в Реестре государственной регистрации нормативных правовых актов за № 33003).</w:t>
      </w:r>
    </w:p>
    <w:bookmarkEnd w:id="25"/>
    <w:bookmarkStart w:name="z1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</w:p>
    <w:bookmarkEnd w:id="26"/>
    <w:bookmarkStart w:name="z1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акимата района имени Габита Мусрепова Северо-Казахстанской области от 14.12.2023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утвержденных приказом Министра по инвестициям и развитию Республики Казахстан от 30 апреля 2015 года № 547 "Об утверждении правил технической эксплуатации автотранспортных средств" (зарегистрировано в Реестре государственной регистрации нормативных правовых актов за № 12221).</w:t>
      </w:r>
    </w:p>
    <w:bookmarkEnd w:id="28"/>
    <w:bookmarkStart w:name="z1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детей имеют не менее двух дверей и соответствуют пункту 1 приложения 25 к Санитарным правилам "Санитарно-эпидемиологические требования к транспортным средствам для перевозки пассажиров и грузов", утвержденным приказом Министра здравоохранения Республики Казахстан от 11 января 2021 года № ҚР ДСМ-5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 в Реестре государственной регистрации нормативных правовых актов под № 22066), а также оборудуются:</w:t>
      </w:r>
    </w:p>
    <w:bookmarkEnd w:id="29"/>
    <w:bookmarkStart w:name="z1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устанавливаются спереди и сзади автобуса;</w:t>
      </w:r>
    </w:p>
    <w:bookmarkEnd w:id="30"/>
    <w:bookmarkStart w:name="z1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bookmarkEnd w:id="31"/>
    <w:bookmarkStart w:name="z1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</w:p>
    <w:bookmarkEnd w:id="32"/>
    <w:bookmarkStart w:name="z1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 с лекарственными средствами и изделиями медицинского назначения согласно перечню лекарственных средств и изделий медицинского назначения автомобильных аптечек первой медицинской помощи, утвержденного приказом Министра здравоохранения Республики Казахстан от 2 июля 2014 года № 368 "Об утверждении перечня лекарственных средств и изделий медицинского назначения автомобильных аптечек первой медицинской помощи" (зарегистрирован в Реестре государственной регистрации нормативных правовых актов под № 9649);</w:t>
      </w:r>
    </w:p>
    <w:bookmarkEnd w:id="33"/>
    <w:bookmarkStart w:name="z1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bookmarkEnd w:id="34"/>
    <w:bookmarkStart w:name="z1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акимата района имени Габита Мусрепова Северо-Казахстанской области от 14.12.2023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перевозок детей</w:t>
      </w:r>
    </w:p>
    <w:bookmarkEnd w:id="36"/>
    <w:bookmarkStart w:name="z1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Перевозка детей автобусом в светлое время суток осуществляется с включенным ближним светом фар.</w:t>
      </w:r>
    </w:p>
    <w:bookmarkEnd w:id="37"/>
    <w:bookmarkStart w:name="z1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38"/>
    <w:bookmarkStart w:name="z1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bookmarkEnd w:id="39"/>
    <w:bookmarkStart w:name="z1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bookmarkEnd w:id="40"/>
    <w:bookmarkStart w:name="z1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осеннее-зимний период времени площадки должны очищаться от снега, льда, грязи.</w:t>
      </w:r>
    </w:p>
    <w:bookmarkEnd w:id="41"/>
    <w:bookmarkStart w:name="z1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42"/>
    <w:bookmarkStart w:name="z1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Водителю автобуса при перевозке детей не позволяется:</w:t>
      </w:r>
    </w:p>
    <w:bookmarkEnd w:id="43"/>
    <w:bookmarkStart w:name="z1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</w:p>
    <w:bookmarkEnd w:id="44"/>
    <w:bookmarkStart w:name="z1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45"/>
    <w:bookmarkStart w:name="z1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46"/>
    <w:bookmarkStart w:name="z1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bookmarkEnd w:id="47"/>
    <w:bookmarkStart w:name="z1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движение автобуса задним ходом;</w:t>
      </w:r>
    </w:p>
    <w:bookmarkEnd w:id="48"/>
    <w:bookmarkStart w:name="z1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49"/>
    <w:bookmarkStart w:name="z1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перевозки детей водитель:</w:t>
      </w:r>
    </w:p>
    <w:bookmarkEnd w:id="50"/>
    <w:bookmarkStart w:name="z1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отклоняется от установленного маршрута движения автобуса и не превышает установленные скоростные режимы;</w:t>
      </w:r>
    </w:p>
    <w:bookmarkEnd w:id="51"/>
    <w:bookmarkStart w:name="z1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время движения не отвлекается от управления автобусом (разговаривать, принимать пищу, включать в кабине громкую музыку);</w:t>
      </w:r>
    </w:p>
    <w:bookmarkEnd w:id="52"/>
    <w:bookmarkStart w:name="z1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провозит в автобусе запрещенные к провозу предметы, вещества и материалы;</w:t>
      </w:r>
    </w:p>
    <w:bookmarkEnd w:id="53"/>
    <w:bookmarkStart w:name="z1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осуществляет съезд на грунтовые дороги и двигаться по ним (за исключением случаев перевозки детей на сельскохозяйственные работы и в места отдыха, а также во время проведения работ по ремонту и реконструкции дорог).</w:t>
      </w:r>
    </w:p>
    <w:bookmarkEnd w:id="54"/>
    <w:bookmarkStart w:name="z1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</w:p>
    <w:bookmarkEnd w:id="55"/>
    <w:bookmarkStart w:name="z1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</w:p>
    <w:bookmarkEnd w:id="56"/>
    <w:bookmarkStart w:name="z1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Заключение</w:t>
      </w:r>
    </w:p>
    <w:bookmarkEnd w:id="57"/>
    <w:bookmarkStart w:name="z1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Отношения, не урегулированные настоящими Правилами, регулируются в соответствии с действующим законодательством.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