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47a" w14:textId="bfac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4 мая 2016 года № 116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11 октября 2016 года № 293. Зарегистрировано Департаментом юстиции Северо-Казахстанской области 10 ноября 2016 года № 3926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2016 год" от 4 мая 2016 года № 116 (зарегистрировано в Реестре государственной регистрации нормативных правовых актов под № 3764 от 24 мая 2016 года, опубликовано 13 июня 2016 года в районной газете "Есіл Өңірі", 13 июня 2016 года в районной газете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11 октября 2016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4 мая 2016 года № 116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района имени Габита Мусрепова Северо-Казахстанской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647"/>
        <w:gridCol w:w="1126"/>
        <w:gridCol w:w="1350"/>
        <w:gridCol w:w="1516"/>
        <w:gridCol w:w="1350"/>
        <w:gridCol w:w="1351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преб.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"Пескинская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"Володарская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"Приишимская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Токсан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"Ставропольская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"Раисовская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средняя школа № 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"Тохтинская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"Андреевская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"Бирликская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"Привольная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"Червонная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"Рузаевская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"Чистопольская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4"/>
        <w:gridCol w:w="1768"/>
        <w:gridCol w:w="1769"/>
        <w:gridCol w:w="1499"/>
        <w:gridCol w:w="1335"/>
        <w:gridCol w:w="13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 финансируемых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преб.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"Пескинская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"Володарская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"Приишимская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Токсан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"Ставропольская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"Раисовская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средняя школа № 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"Тохтинская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"Андреевская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"Бирликская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"Привольная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"Червонная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"Рузаевская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4027"/>
        <w:gridCol w:w="1208"/>
        <w:gridCol w:w="1208"/>
        <w:gridCol w:w="1076"/>
        <w:gridCol w:w="1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(тенге), финансируемых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преб.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7040 от 3-х лет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"Пескинская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"Володарская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"Приишимская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Токсан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"Ставропольская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"Раисовская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средняя школа № 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"Тохтинская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"Андреевская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"Бирликская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"Привольная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"Червонная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"Рузаевская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"Чистопольская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