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b88" w14:textId="bca4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2015 года № 40-2 "О бюджете района имени Габита Мусрепова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19 октября 2016 года № 5-3. Зарегистрировано Департаментом юстиции Северо-Казахстанской области 11 ноября 2016 года № 3929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2015 года № 40-2 "О бюджете района имени Габита Мусрепова на 2016-2018 годы" (зарегистрировано в Реестре государственной регистрации нормативных правовых актов под № 3536 от 11 января 2016 года, опубликовано 1 февраля 2016 года в районной газете "Есіл Өңірі", 1 февраля 2016 года в районной газете "Новости Приишимья")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4 666 136,7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1 097 937,3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11 318,4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93 645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3 463 236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4 663 674,8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54 450,5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73 174,0 тысячи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18 723,5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8 011,2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–10 675,5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- 59 999,8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59 999,8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73174,0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18723,5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5549,3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создание цифровой образовательной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разработка проектно-сметной документации на строительство локального источника водоснабжения в сҰлах Тахтаброд, Новоселовка, Гаршино;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строительство 50-квартирного жилого дома по улице Советская в селе Новоишимское (внешние инженерные сети и благоустройство).".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Когтева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октября 2016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40-2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7"/>
        <w:gridCol w:w="354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4 666 136,7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1 097 937,3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ком.собственности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гос.учреждениями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79"/>
        <w:gridCol w:w="678"/>
        <w:gridCol w:w="678"/>
        <w:gridCol w:w="2943"/>
        <w:gridCol w:w="1976"/>
        <w:gridCol w:w="478"/>
        <w:gridCol w:w="279"/>
        <w:gridCol w:w="678"/>
        <w:gridCol w:w="678"/>
        <w:gridCol w:w="1180"/>
        <w:gridCol w:w="1976"/>
      </w:tblGrid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4 663 674,8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3 333 071,3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2 899 808,3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2 866 044,6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19 октября 2016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25 декабря 2015 года № 40-2</w:t>
            </w:r>
          </w:p>
        </w:tc>
      </w:tr>
    </w:tbl>
    <w:bookmarkStart w:name="z30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2016 год</w:t>
      </w:r>
    </w:p>
    <w:bookmarkEnd w:id="1"/>
    <w:bookmarkStart w:name="z30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1706"/>
        <w:gridCol w:w="6579"/>
        <w:gridCol w:w="1096"/>
      </w:tblGrid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