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9c9f" w14:textId="7729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2015 года № 48/299 "О бюджете Есильского района Северо-Казахстанской области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апреля 2016 года № 2/9. Зарегистрировано Департаментом юстиции Северо-Казахстанской области 13 мая 2016 года № 3736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годы" (зарегистрировано в Реестре государственной регистрации нормативных правовых актов под № 3548, опубликовано 5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       3 292 113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             386 880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 6 266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       13 351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       2 885 616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       3 320 933,2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       24 279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      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       17 080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       4 019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       4 019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                                     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       - 57 118,2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      57 118,2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      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       17 080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32 839,2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"8-2. Учесть в бюджете района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развитие городов и сельских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реализацию мероприятий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приобретение модульных зданий ветеринарных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разработку проектно-сметной документации на строительство водопропускного шлюза на озере Большой Тарангул.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внесении изменений в постановление акимата Есильского района "О реализации решения маслихата Есильского района Северо-Казахстанской области "О бюджете Есильского района Северо-Казахстанской области на 2016-2018 годы.".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"17. Утвердить резерв местного исполнительного органа Есильского района на 2016 год в сумме 6302 тыс.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25 апреля 2016 года 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2015 года №48/299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4"/>
        <w:gridCol w:w="955"/>
        <w:gridCol w:w="955"/>
        <w:gridCol w:w="4483"/>
        <w:gridCol w:w="2838"/>
        <w:gridCol w:w="240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3 292 113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3 320 933,2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2 478 442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2 445 105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-57 118,2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25 апреля 2016 года 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2016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2"/>
        <w:gridCol w:w="1570"/>
        <w:gridCol w:w="1570"/>
        <w:gridCol w:w="4436"/>
        <w:gridCol w:w="3632"/>
      </w:tblGrid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