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c12f" w14:textId="2a0c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Есильском районе Северо-Казахстанской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26 апреля 2016 года № 120. Зарегистрировано Департаментом юстиции Северо-Казахстанской области 20 мая 2016 года № 3760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Есильском районе Северо-Казахстанской области на 2016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26 апреля 2016 года № 120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Есильском районе Северо-Казахстанской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873"/>
        <w:gridCol w:w="962"/>
        <w:gridCol w:w="2"/>
        <w:gridCol w:w="443"/>
        <w:gridCol w:w="678"/>
        <w:gridCol w:w="301"/>
        <w:gridCol w:w="1200"/>
        <w:gridCol w:w="1246"/>
        <w:gridCol w:w="917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непол-ным днем пребы-вания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пребы-вания само-стоя-тельный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непол-ным днем пребы-вания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самосто-ятель-ный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Покровка, улица Первомайская, 30, государственное коммунальное казенное предприятие "Ясли сад "Моншақ" акимата Есильского района Северо-Казахстанской области Министерства образования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Николаевка,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120А, государственное казенное предприятие детский сад "Бөбекжан"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Явленка,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А.Иманова, 70, коммунальное государственное казенное предприятие "Ясли-сад "Балапан" акимата Есильского района Северо-Казахстанской области Министерства образования и науки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Заградовка, улица Мира, 26, мини-центр при коммунальном государственном учреждении "Заградовская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Амангельдинское, улица Мира, 14,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коммунальном государственном учреждении "Амангельдинская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Александровка, улица Ленина, 71, мини-центр при коммунальном государственном учреждении "Александровская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Актас, улица Женис, 3, мини-центр при коммунальном государственном учреждении "Актасская основная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Бескудук, улица Жукова, 26, мини-центр при коммунальном государственном учреждении "Бескудукская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Булак, улица Сабита Муканова, 15, мини-центр при коммунальном государственном учреждении "Булакская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Волошинка, улица Октябрьская, 7, мини-центр при коммунальном государственном учреждении "Волошинская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Двинск, улица Центральная, 30, мини-центр при коммунальном государственном учреждении "Двинская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Ивано-Петровка, улица Школьная, 14, 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"Ивано-Петровская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Ильинка, улица Закирова, 18, мини-центр при коммунальном государственном учреждении "Ильинская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 Агаш, улица Абылайхана, 9, мини-центр при коммунальном государственном учреждении "Караагашская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Корнеевка, улица Мира, 6, мини-центр при коммунальном государственном учреждении "Корнеевская гимназия"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Петровка,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Жаркова, 100, мини-центр при коммунальном государственном учреждении "Петровская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Спасовка, улица Интернациональная, 24, мини-центр при коммунальном государственном учреждении "Спасовская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Советское, улица Ворошилова, 1, мини-центр при коммунальном государственном учреждении "Советская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Тарангул,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Школьная, 13, 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коммунальном государственном учреждении "Тарангульская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Тонкошуровка, улица Школьная, 13, мини-центр при коммунальном государственном учреждении "Тонкошуровская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Тауагаш, улица Школьная, 17, мини-центр при коммунальном государственном учреждении "Тауагашская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Орнек, улица Школьная, 13, мини-центр при коммунальном государственном учреждении "Орнекская основная школа Есильского района имени Есляма Зикибаева – известного поэта"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Коваленко, 71, мини-центр при коммунальном государственном учреждении "Явленская средняя школа №3 Есильского района имени Аягана Шажимбаева - кинорежиссера"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Кизатова, 80, мини-центр при коммунальном государственном учреждении "Явленская средняя школа №1 Есильского района имени Тимофея Позолотина – Героя Советского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Заградовка, улица Мира, 26, мини-центр при коммунальном государственном учреждении "Заградовская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Ясновка,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Молодежная, 39А,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"Ясновская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Чириковка, улица Коваленко, 5, мини-центр при коммунальном государственном учреждении "Чириковская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3296"/>
        <w:gridCol w:w="1393"/>
        <w:gridCol w:w="496"/>
        <w:gridCol w:w="496"/>
        <w:gridCol w:w="496"/>
        <w:gridCol w:w="496"/>
        <w:gridCol w:w="49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неполным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 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 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НСОТ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 НСОТ 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 НСОТ 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 НСОТ 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 НСОТ 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 НСОТ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 НСОТ 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14564 НСОТ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 НСОТ 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 НСОТ 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 НСОТ 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 НСОТ 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 НСОТ 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 НСОТ 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17789 НСОТ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 НСОТ 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 НСОТ 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 НСОТ 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 НСОТ 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 НСОТ 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 НСОТ 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  <w:gridCol w:w="2490"/>
        <w:gridCol w:w="2071"/>
        <w:gridCol w:w="1817"/>
        <w:gridCol w:w="1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6500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7500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5500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6500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4-х лет 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НСОТ – новая система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