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9cd7" w14:textId="4c09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19 октября 2015 года № 45/286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25 апреля 2016 года № 2/10. Зарегистрировано Департаментом юстиции Северо-Казахстанской области 25 мая 2016 года № 3767. Утратило силу решением маслихата Есильского района Северо-Казахстанской области от 16 марта 2017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Есильского района Северо-Казахстанской области от 16.03.2017 </w:t>
      </w:r>
      <w:r>
        <w:rPr>
          <w:rFonts w:ascii="Times New Roman"/>
          <w:b w:val="false"/>
          <w:i w:val="false"/>
          <w:color w:val="ff0000"/>
          <w:sz w:val="28"/>
        </w:rPr>
        <w:t>№ 11/61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19 октября 2015 года № 45/286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 Северо-Казахстанской области" (зарегистрировано в Реестре государственной регистрации нормативных правовых актов под № 3467, опубликовано в газетах "Есіл Таңы" и "Ишим" 25 декабря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Правилах оказания социальной помощи, установления размеров и определения перечня отдельных категорий нуждающихся граждан Есильского района Северо-Казахстанской области, утвержденных указанным решением,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Настоящие правила оказания социальной помощи, установления размеров и определения перечня отдельных категорий нуждающихся граждан Есильского района Северо-Казахстанской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2016 года № 133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 февраля 2015 года № 88 "Об утверждении форм социального контракта активизации семьи и индивидуального плана помощи семье" (зарегистрировано в Реестре государственной регистрации нормативных правовых актов под № 10474) и определяют порядок оказания социальной помощи, установления размеров и определения перечня отдельных категорий нуждающихся граждан Есильского района Северо-Казахстанской области, при наступлении трудной жизненной ситуации.";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"20. Среднедушевой доход лица (семьи) на оказание социальной помощи исчисляется путем деления совокупного дохода, полученных как в денежной, так и натуральной форме, за три месяца, предшествующих месяцу обращения за назначением обусловленной денежной помощи, на число членов семьи и на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Среднедушевой доход лица (семьи), претендующего на оказание обусловленной денежной помощи на основе социального контракта активизации семьи,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совокупный доход рассчитывается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(зарегистрировано в Реестре государственной регистрации нормативных правовых актов под № 5757).";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"37. После определения права на обусловленную денежную помощь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(далее – индивидуальный план),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претенденты из числа самозанятых, безработных, за исключением случаев, предусмотренных пунктом 39 настоящих Правил и инвалидов 1 и 2 группы, учащихся, студентов, слушателей, курсантов и магистрантов очной формы обучения,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Есильского района Северо-Казахстанской области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 и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Есильского района Северо-Казахстанской области от 25 апреля 2016 года № 2/10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категорий, нуждающихся граждан Есильского района Северо-Казахстанской области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при наступлении трудной жизненной ситуации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сиротство;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отсутствие родительского попечения;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безнадзорность несовершеннолетних, в том числе девиантное поведение;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ограничение возможностей раннего психофизического развития детей от рождения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стойкие нарушения функций организма, обусловленные физическими и (или) умственными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жизнедеятельности вследствие социально значимых заболеваний и заболеваний, представляющих опасность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неспособность к самообслуживанию в связи с преклонным возрастом, вследствие перенесенной болезни и (или)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жестокое обращение, приведшее к социальной дезадаптации и социальной депривации;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бездомность (лица без определенного места жительства);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освобождение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нахождение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нахождение несовершеннолетних в организациях образования с особым режимом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наличие среднедушевого дохода лица (семьи) не превышающего порога однократного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причинение ущерба гражданину (семье) либо его имуществу вследствие стихийного бедствия или пожара;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наличие среднедушевого дохода, не превышающего 60 процентов от прожиточного минимума, при заключении социального контракта активизации семьи на условиях участия трудоспособных членов семьи (лица) в мерах содействия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нуждаемость участников и инвалидов Великой Отечественной войны, а также лиц, приравненных по льготам и гарантиям к участникам и инвалидам Великой Отечественной войны в зубопротезировании, кроме драгоценных металлов и протезов из металлокерамики, металлоакрила;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нуждаемость участников и инвалидов Великой Отечественной войны, а также лиц, приравненных по льготам и гарантиям к участникам и инвалидам Великой Отечественной войны в санаторно-курортном лечении в санаториях и профилакториях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нуждаемость участников и инвалидов Великой Отечественной войны в возмещении затрат за оплату коммунальных услуг и приобретения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наличие у граждан, находящихся на амбулаторном лечении, активной формы туберкулеза;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нуждаемость участников и инвалидов Великой Отечественной войны и лиц, приравненным к ним, другие категории лиц, приравненным по льготам и гарантиям к участникам и инвалидам Великой Отечественной войны, а также лиц, пострадавшим в зоне Семипалатинского ядерного полигона в проезде железнодорожным (плацкартный вагон), автомобильным пассажирским транспортом (кроме такси) от станции отправления одного видов указанных транспортных средств до места госпитализации и обратно по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наличие в малообеспеченных семьях детей обучающихся в организациях высшего профессионального образования, на очной форме обучения расположенных на территории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