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e64e" w14:textId="1b9e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Есильского района Северо-Казахстанской области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22 ноября 2016 года N 19. Зарегистрировано Департаментом юстиции Северо-Казахстанской области 8 декабря 2016 года N 3949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Есильского района Северо-Казахстанской области" Министерства обороны Республики Казахстан (по согласованию)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Есильского района Северо-Казахстанской области Туткушева Едила Мейрамовича.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ноября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О.Кабыкеев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