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322c" w14:textId="39f3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Есильского района Северо-Казахстанской области от 27 марта 2014 года № 29/170 "Об утверждении Регламента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ноября 2016 года № 8/45. Зарегистрировано Департаментом юстиции Северо-Казахстанской области 12 декабря 2016 года № 3955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29/170 "Об утверждении Регламента маслихата Есильского района Северо-Казахстанской области" (зарегистрировано в Реестре государственной регистрации нормативных правовых актов под № 2738 от 5 мая 2014 года, официально опубликовано 23 мая 2014 года в газетах "Есіл таңы" и "Ишим").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действия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