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5bb0" w14:textId="2305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помещений для проведения встреч с избирателями кандидатам в депутаты Мажилиса Парламента Республики Казахстан, областного и районного маслихатов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января 2016 года N 18. Зарегистрировано Департаментом юстиции Северо-Казахстанской области 3 февраля 2016 года N 3598. Утратило силу постановлением акимата Жамбылского района Северо-Казахстанской области от 24 декабря 2018 года № 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Жамбылского района Северо-Казахстанской области от 24.12.2018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для всех кандидатов в депутаты Мажилиса Парламента Республики Казахстан, областного и районного маслихатов места для размещения агитационных печатных материалов на территории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всем кандидатам в депутаты Мажилиса Парламента Республики Казахстан, областного и районного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Северо-Казахстанской области от 26 января 2016 года № 18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Жамбылского района Северо-Казахстанской области для всех кандидатов в депутаты Мажилиса Парламента Республики Казахстан, областного и районного маслихатов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869"/>
        <w:gridCol w:w="869"/>
        <w:gridCol w:w="9213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площади, прилегающей к зданию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зданию государственного 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Благовещенского сельского округа"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зданию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 зданию государственного учреждения "Аппарат акима Казанского сельского округа"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магазина "ЦУМ"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Мирного сельского округа"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"Озерненская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государственного учреждения "Аппарат акима Пресновского сельского округа", на территории, прилегающей к зданию государственного учреждения "Отдел культуры и развития языков Жамбылского района"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"Троицкая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Северо-Казахстанской области от 26 января 2016 года № 18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всем кандидатам в депутаты Мажилиса Парламента Республики Казахстан, областного и районного маслихатов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128"/>
        <w:gridCol w:w="1128"/>
        <w:gridCol w:w="8293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 с избирателями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государственного 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Архангельского сельского округа"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"Благовещенская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2 этажа в здании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в здании Казанского сельского клуба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"Кайранкольская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1 этажа в здании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"Кладбинская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"Средняя школа имени Сабита Муканова"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"Озерненская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"Буденовская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"Пресноредутская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в здании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"Пресновская средняя школа № 2"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 3 этажа в здании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"Троицкая средняя школа" государственного учреждения "Отдел образования Жамбылского района" акимата Жамбылского района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