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8942" w14:textId="2dc8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местного масштаба на территории Жамбылского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района Северо-Казахстанской области от 13 февраля 2016 года N 25. Зарегистрировано Департаментом юстиции Северо-Казахстанской области 25 февраля 2016 года N 3632. Утратило силу решением акима Жамбылского района Северо-Казахстанской области от 13 апреля 2016 года N 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Жамбылского района Северо-Казахстанской области от 13.04.2016 </w:t>
      </w:r>
      <w:r>
        <w:rPr>
          <w:rFonts w:ascii="Times New Roman"/>
          <w:b w:val="false"/>
          <w:i w:val="false"/>
          <w:color w:val="ff0000"/>
          <w:sz w:val="28"/>
        </w:rPr>
        <w:t>N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в целях обеспечения жизнедеятельности населенных пунктов, аким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Объявить чрезвычайную ситуацию местного масштаба на территории Жамбылского района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