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2355" w14:textId="a6e2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28 декабря 2015 года №43/1 "О районном бюджете Жамбылского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29 июля 2016 года № 4/1. Зарегистрировано Департаментом юстиции Северо-Казахстанской области 12 августа 2016 года № 3855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Жамбылский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28 декабря 2015 года №43/1 "О районном бюджете Жамбылского района на 2016-2018 годы" (зарегистрировано в Реестре государственной регистрации нормативных правовых актов под №3549 от 13 января 2016 года, опубликовано 19 февраля 2016 года в газете "Ауыл арайы", 19 февраля 2016 года "Сельская новь"),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Жамбылского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3 504 824,9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– 366 876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26 460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7 116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3 104 372,9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3 502 248,6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–4 953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9 545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4 592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5 870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5 870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- 8 246,7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8 246,7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9 545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займов – 4 592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используемые остатки бюджетных средств – 3 293,7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Утвердить резерв местного исполнительного органа района на 2016 год в сумме 149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22 167 тысяч тенге – на обеспечение компенсационных потерь местных бюджетов и экономической стабильности и регионов на 2016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72 723,4 тысяч тенге – на развитие сельских населенных пунктов в рамках программы Дорожная карта занятости 2020, утвержденной Постановлением Правительства Республики Казахстан от 31 марта 2015 года №162 "Об утверждении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73 080 тысяч тенге – на средний ремонт автомобильной дороги районного значения.";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5), 6),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920,7 тысяч тенге – на проведение работ по благоустройству скотомогильников (сибиреязвенных захоронений);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576,9 тысяч тенге – на выполнение работ по внесению сибиреязвенных захоронений на топогрофические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8 856 тысяч тенге – на средний ремонт внутрипоселковой дороги.";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29 июля 2016 года № 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28 декабря 2015 года № 43/1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176"/>
        <w:gridCol w:w="1177"/>
        <w:gridCol w:w="5688"/>
        <w:gridCol w:w="34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3 504 824,9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3 104 372,9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3 104 372,9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3 104 372,9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3 502 248,6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29 июля 2016 года № 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28 декабря 2015 года № 43/1</w:t>
            </w:r>
          </w:p>
        </w:tc>
      </w:tr>
    </w:tbl>
    <w:bookmarkStart w:name="z2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66"/>
        <w:gridCol w:w="1466"/>
        <w:gridCol w:w="5357"/>
        <w:gridCol w:w="2978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