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6f86" w14:textId="09d6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по Жамбылскому району Северо-Казахстанской области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23 августа 2016 года N 187. Зарегистрировано Департаментом юстиции Северо-Казахстанской области 24 августа 2016 года N 3867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Министерстве юстиции Республики Казахстан 20 мая 2015 года № 11094)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для включения в список сельскохозяйственных 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Жамбылскому району Северо-Казахстанской области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постановление вводится в действие со дня его первого официального опубликования и распространяется на правоотношения, возникшие с 24 августа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Жамбылского района Северо-Казахстанской области от 23 августа 2016 года № 187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1"/>
        <w:gridCol w:w="1889"/>
      </w:tblGrid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05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травы, смесь зерновых и зернобобовых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 овес и ячмень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 могар; овес и вика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овес, ячмень и горох; суданская трава и горох; просо и горох; горох, овес и ячмень; рапс и овес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 на зеленый корм **на сено ***на сенаж ****на зеленый конвейер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