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758d2" w14:textId="00758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28 декабря 2015 года № 43/1 "О районном бюджете Жамбылского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районного маслихата Северо-Казахстанской области от 5 декабря 2016 года № 6/2. Зарегистрировано Департаментом юстиции Северо-Казахстанской области 20 декабря 2016 года № 3968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Жамбылский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Жамбылского районного маслихата от 28 декабря 2015 года № 43/1 "О районном бюджете Жамбылского района на 2016-2018 годы" (зарегистрировано в Реестре государственной регистрации нормативных правовых актов под № 3549 от 13 января 2016 года, опубликовано 19 февраля 2016 года в газете "Ауыл арайы", 19 февраля 2016 года в газете "Сельская новь"),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Жамбылского района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– 3 524 814,6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налоговые поступления – 372 324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неналоговые поступления – 17 498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14 130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трансфертов – 3 120 862,6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затраты – 3 526 020,3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чистое бюджетное кредитование – 4 953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9 545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погашение бюджетных кредитов – 4 592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сальдо по операциям с финансовыми активами – 2 088 тысяч тенге: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5 870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поступления от продажи финансовых активов государства – 3 782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дефицит (профицит) бюджета – - 8 246,7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бюджета – 8 246,7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9 545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4 592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3 293,7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пункта 15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"1) 78 582,1 тысяч тенге – на развитие сельских населенных пунктов в рамках программы Дорожная карта занятости 2020,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марта 2015 года № 162 "Об утверждении Дорожной карты занятости 2020"";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"3) 1 296 тысяч тенге – на проведение профилактических мероприятий против энзоотических болезней;";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VI внеочередной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5 декабря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Жамбылского района от 28 декабря 2015 года № 43/1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832"/>
        <w:gridCol w:w="486"/>
        <w:gridCol w:w="7052"/>
        <w:gridCol w:w="3444"/>
      </w:tblGrid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3 524 814,6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3 120 862,6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1176"/>
        <w:gridCol w:w="1177"/>
        <w:gridCol w:w="5688"/>
        <w:gridCol w:w="3430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3 526 020,3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326 046,1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90 614,1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2 529 851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2 398 505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2 127 171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служебного жилища, строительство и (или) реконструкция общежитий для трудовой молодежи и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21 606,6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105 355,9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32 275,9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Жамбылского района от 5 декабря 2016 года № 6/2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маслихата Жамбылского района от 28 декабря 2015 года № 43/1</w:t>
            </w:r>
          </w:p>
        </w:tc>
      </w:tr>
    </w:tbl>
    <w:bookmarkStart w:name="z25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сельским округам Жамбылского района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1393"/>
        <w:gridCol w:w="1393"/>
        <w:gridCol w:w="5090"/>
        <w:gridCol w:w="3443"/>
      </w:tblGrid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Архангельский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Благовещенский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Кайранкольский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Кладбинский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Майбалыкский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Озерный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Пресновский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Пресноредутский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Троицкий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271 939,1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