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79aa" w14:textId="0377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Жамбылского района Северо-Казахстанской области приписки и медицинского освидетельствования граждан Республики Казахстан мужского пола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8 декабря 2016 года N 54. Зарегистрировано Департаментом юстиции Северо-Казахстанской области 23 декабря 2016 года N 3980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на территории Жамбылского района Северо-Казахстанской области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Жамбылского района Северо-Казахстанской области" Министерства обороны Республики Казахстан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